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8D1F" w14:textId="52261864" w:rsidR="00B56691" w:rsidRDefault="00DE01AE" w:rsidP="00DE01AE">
      <w:pPr>
        <w:tabs>
          <w:tab w:val="left" w:pos="2955"/>
        </w:tabs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  <w:kern w:val="3"/>
          <w:lang w:eastAsia="zh-CN"/>
        </w:rPr>
      </w:pPr>
      <w:r w:rsidRPr="00DE01AE">
        <w:rPr>
          <w:rFonts w:ascii="Arial" w:hAnsi="Arial" w:cs="Arial"/>
          <w:b/>
          <w:bCs/>
          <w:kern w:val="3"/>
          <w:u w:val="single"/>
          <w:lang w:val="it-IT" w:eastAsia="zh-CN"/>
        </w:rPr>
        <w:t>Domanda di partecipazione Tipicità (ALL B)</w:t>
      </w:r>
    </w:p>
    <w:p w14:paraId="5356ABA9" w14:textId="77777777" w:rsidR="00B56691" w:rsidRPr="001E3DDC" w:rsidRDefault="00B56691" w:rsidP="00B56691">
      <w:pPr>
        <w:tabs>
          <w:tab w:val="left" w:pos="2955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/>
        </w:rPr>
      </w:pPr>
    </w:p>
    <w:p w14:paraId="2693A171" w14:textId="77777777" w:rsidR="00B56691" w:rsidRPr="001E3DDC" w:rsidRDefault="00B56691" w:rsidP="001E3DDC">
      <w:pPr>
        <w:tabs>
          <w:tab w:val="left" w:pos="2955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bCs/>
          <w:kern w:val="3"/>
          <w:sz w:val="20"/>
          <w:szCs w:val="20"/>
          <w:lang w:eastAsia="zh-CN"/>
        </w:rPr>
      </w:pPr>
      <w:r w:rsidRPr="001E3DDC">
        <w:rPr>
          <w:rFonts w:ascii="Arial" w:hAnsi="Arial" w:cs="Arial"/>
          <w:b/>
          <w:bCs/>
          <w:kern w:val="3"/>
          <w:sz w:val="20"/>
          <w:szCs w:val="20"/>
          <w:lang w:eastAsia="zh-CN"/>
        </w:rPr>
        <w:t>AL SINDACO</w:t>
      </w:r>
    </w:p>
    <w:p w14:paraId="08A52274" w14:textId="77777777" w:rsidR="00B56691" w:rsidRPr="001E3DDC" w:rsidRDefault="00B56691" w:rsidP="001E3DDC">
      <w:pPr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/>
        </w:rPr>
      </w:pPr>
      <w:r w:rsidRPr="001E3DDC">
        <w:rPr>
          <w:rFonts w:ascii="Arial" w:hAnsi="Arial" w:cs="Arial"/>
          <w:b/>
          <w:bCs/>
          <w:kern w:val="3"/>
          <w:sz w:val="20"/>
          <w:szCs w:val="20"/>
          <w:lang w:eastAsia="zh-CN"/>
        </w:rPr>
        <w:t>COMUNE DI CAMERANO</w:t>
      </w:r>
    </w:p>
    <w:p w14:paraId="42276AAC" w14:textId="77777777" w:rsidR="00B56691" w:rsidRPr="001E3DDC" w:rsidRDefault="00B56691" w:rsidP="001E3DDC">
      <w:pPr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/>
        </w:rPr>
      </w:pPr>
      <w:r w:rsidRPr="001E3DDC">
        <w:rPr>
          <w:rFonts w:ascii="Arial" w:hAnsi="Arial" w:cs="Arial"/>
          <w:b/>
          <w:bCs/>
          <w:kern w:val="3"/>
          <w:sz w:val="20"/>
          <w:szCs w:val="20"/>
          <w:lang w:eastAsia="zh-CN"/>
        </w:rPr>
        <w:t>VIA SAN FRANCESCO 24</w:t>
      </w:r>
    </w:p>
    <w:p w14:paraId="7D341A9A" w14:textId="77777777" w:rsidR="00B56691" w:rsidRPr="001E3DDC" w:rsidRDefault="00B56691" w:rsidP="001E3DDC">
      <w:pPr>
        <w:suppressAutoHyphens/>
        <w:autoSpaceDN w:val="0"/>
        <w:spacing w:after="0" w:line="240" w:lineRule="auto"/>
        <w:ind w:firstLine="5954"/>
        <w:jc w:val="right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/>
        </w:rPr>
      </w:pPr>
      <w:r w:rsidRPr="001E3DDC">
        <w:rPr>
          <w:rFonts w:ascii="Arial" w:hAnsi="Arial" w:cs="Arial"/>
          <w:b/>
          <w:bCs/>
          <w:kern w:val="3"/>
          <w:sz w:val="20"/>
          <w:szCs w:val="20"/>
          <w:lang w:eastAsia="zh-CN"/>
        </w:rPr>
        <w:t>60021 CAMERANO (AN)</w:t>
      </w:r>
    </w:p>
    <w:p w14:paraId="52ED8925" w14:textId="77777777" w:rsidR="00B56691" w:rsidRPr="001E3DDC" w:rsidRDefault="00B56691" w:rsidP="00B56691">
      <w:pPr>
        <w:suppressAutoHyphens/>
        <w:autoSpaceDN w:val="0"/>
        <w:ind w:firstLine="5954"/>
        <w:textAlignment w:val="baseline"/>
        <w:rPr>
          <w:rFonts w:ascii="Arial" w:hAnsi="Arial" w:cs="Arial"/>
          <w:bCs/>
          <w:kern w:val="3"/>
          <w:sz w:val="20"/>
          <w:szCs w:val="20"/>
          <w:lang w:eastAsia="zh-CN"/>
        </w:rPr>
      </w:pPr>
    </w:p>
    <w:p w14:paraId="5DBA5A35" w14:textId="70A76866" w:rsidR="00B56691" w:rsidRPr="001E3DDC" w:rsidRDefault="001E3DDC" w:rsidP="00B56691">
      <w:pPr>
        <w:suppressAutoHyphens/>
        <w:autoSpaceDN w:val="0"/>
        <w:jc w:val="both"/>
        <w:textAlignment w:val="baseline"/>
        <w:rPr>
          <w:rFonts w:ascii="Arial" w:hAnsi="Arial" w:cs="Arial"/>
          <w:b/>
          <w:bCs/>
          <w:kern w:val="3"/>
          <w:lang w:eastAsia="zh-CN"/>
        </w:rPr>
      </w:pPr>
      <w:r w:rsidRPr="006B2BF1">
        <w:rPr>
          <w:rFonts w:ascii="Arial" w:hAnsi="Arial" w:cs="Arial"/>
          <w:b/>
          <w:bCs/>
          <w:kern w:val="3"/>
          <w:lang w:eastAsia="zh-CN"/>
        </w:rPr>
        <w:t xml:space="preserve">OGGETTO: </w:t>
      </w:r>
      <w:r w:rsidRPr="001E3DDC">
        <w:rPr>
          <w:rFonts w:ascii="Arial" w:hAnsi="Arial" w:cs="Arial"/>
          <w:b/>
          <w:bCs/>
          <w:kern w:val="3"/>
          <w:lang w:eastAsia="zh-CN"/>
        </w:rPr>
        <w:t xml:space="preserve">DOMANDA DI PARTECIPAZIONE ALLA XXXI EDIZIONE DELLA "FESTA DEL ROSSO CONERO" </w:t>
      </w:r>
      <w:r>
        <w:rPr>
          <w:rFonts w:ascii="Arial" w:hAnsi="Arial" w:cs="Arial"/>
          <w:b/>
          <w:bCs/>
          <w:kern w:val="3"/>
          <w:lang w:eastAsia="zh-CN"/>
        </w:rPr>
        <w:t>– 4,</w:t>
      </w:r>
      <w:r w:rsidR="0086362F">
        <w:rPr>
          <w:rFonts w:ascii="Arial" w:hAnsi="Arial" w:cs="Arial"/>
          <w:b/>
          <w:bCs/>
          <w:kern w:val="3"/>
          <w:lang w:eastAsia="zh-CN"/>
        </w:rPr>
        <w:t xml:space="preserve"> </w:t>
      </w:r>
      <w:proofErr w:type="gramStart"/>
      <w:r w:rsidRPr="001E3DDC">
        <w:rPr>
          <w:rFonts w:ascii="Arial" w:hAnsi="Arial" w:cs="Arial"/>
          <w:b/>
          <w:bCs/>
          <w:kern w:val="3"/>
          <w:lang w:eastAsia="zh-CN"/>
        </w:rPr>
        <w:t>5  E</w:t>
      </w:r>
      <w:proofErr w:type="gramEnd"/>
      <w:r w:rsidRPr="001E3DDC">
        <w:rPr>
          <w:rFonts w:ascii="Arial" w:hAnsi="Arial" w:cs="Arial"/>
          <w:b/>
          <w:bCs/>
          <w:kern w:val="3"/>
          <w:lang w:eastAsia="zh-CN"/>
        </w:rPr>
        <w:t xml:space="preserve"> 6 SETTEMBRE 202</w:t>
      </w:r>
      <w:r>
        <w:rPr>
          <w:rFonts w:ascii="Arial" w:hAnsi="Arial" w:cs="Arial"/>
          <w:b/>
          <w:bCs/>
          <w:kern w:val="3"/>
          <w:lang w:eastAsia="zh-CN"/>
        </w:rPr>
        <w:t>6.</w:t>
      </w:r>
      <w:r w:rsidR="00B2746A">
        <w:rPr>
          <w:rFonts w:ascii="Arial" w:hAnsi="Arial" w:cs="Arial"/>
          <w:b/>
          <w:bCs/>
          <w:kern w:val="3"/>
          <w:lang w:eastAsia="zh-CN"/>
        </w:rPr>
        <w:t xml:space="preserve"> </w:t>
      </w:r>
    </w:p>
    <w:p w14:paraId="596BD46D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Il/la sottoscritto/a ____________________________________________________</w:t>
      </w:r>
      <w:r w:rsidR="00E40781">
        <w:rPr>
          <w:rFonts w:ascii="Arial" w:hAnsi="Arial" w:cs="Arial"/>
          <w:lang w:val="it-IT"/>
        </w:rPr>
        <w:t>____</w:t>
      </w:r>
    </w:p>
    <w:p w14:paraId="18C12D98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 xml:space="preserve">nato/a </w:t>
      </w:r>
      <w:proofErr w:type="spellStart"/>
      <w:r w:rsidRPr="00B56691">
        <w:rPr>
          <w:rFonts w:ascii="Arial" w:hAnsi="Arial" w:cs="Arial"/>
          <w:lang w:val="it-IT"/>
        </w:rPr>
        <w:t>a</w:t>
      </w:r>
      <w:proofErr w:type="spellEnd"/>
      <w:r w:rsidRPr="00B56691">
        <w:rPr>
          <w:rFonts w:ascii="Arial" w:hAnsi="Arial" w:cs="Arial"/>
          <w:lang w:val="it-IT"/>
        </w:rPr>
        <w:t xml:space="preserve"> _______________________ (Prov. ___) il ___/___/_______,</w:t>
      </w:r>
    </w:p>
    <w:p w14:paraId="45FEEB72" w14:textId="77777777" w:rsidR="00E4078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 xml:space="preserve">residente </w:t>
      </w:r>
      <w:r w:rsidR="00E40781">
        <w:rPr>
          <w:rFonts w:ascii="Arial" w:hAnsi="Arial" w:cs="Arial"/>
          <w:lang w:val="it-IT"/>
        </w:rPr>
        <w:t>a _________________________ in via ______________________________</w:t>
      </w:r>
    </w:p>
    <w:p w14:paraId="5F9B5C57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CAP ______,</w:t>
      </w:r>
    </w:p>
    <w:p w14:paraId="66324CF8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C.F. __________________________ - P.IVA ____________________________,</w:t>
      </w:r>
    </w:p>
    <w:p w14:paraId="32BFBE5B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in qualità di titolare / rappresentante legale dell'impresa:</w:t>
      </w:r>
    </w:p>
    <w:p w14:paraId="00F670FE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Ragione sociale _______________________________________</w:t>
      </w:r>
      <w:r w:rsidR="00E40781">
        <w:rPr>
          <w:rFonts w:ascii="Arial" w:hAnsi="Arial" w:cs="Arial"/>
          <w:lang w:val="it-IT"/>
        </w:rPr>
        <w:t>__________________</w:t>
      </w:r>
    </w:p>
    <w:p w14:paraId="09598224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 xml:space="preserve">con sede </w:t>
      </w:r>
      <w:r w:rsidR="00E40781">
        <w:rPr>
          <w:rFonts w:ascii="Arial" w:hAnsi="Arial" w:cs="Arial"/>
          <w:lang w:val="it-IT"/>
        </w:rPr>
        <w:t xml:space="preserve">a _______________________ </w:t>
      </w:r>
      <w:proofErr w:type="gramStart"/>
      <w:r w:rsidRPr="00B56691">
        <w:rPr>
          <w:rFonts w:ascii="Arial" w:hAnsi="Arial" w:cs="Arial"/>
          <w:lang w:val="it-IT"/>
        </w:rPr>
        <w:t xml:space="preserve">in </w:t>
      </w:r>
      <w:r w:rsidR="00E40781">
        <w:rPr>
          <w:rFonts w:ascii="Arial" w:hAnsi="Arial" w:cs="Arial"/>
          <w:lang w:val="it-IT"/>
        </w:rPr>
        <w:t xml:space="preserve"> via</w:t>
      </w:r>
      <w:proofErr w:type="gramEnd"/>
      <w:r w:rsidR="00E40781">
        <w:rPr>
          <w:rFonts w:ascii="Arial" w:hAnsi="Arial" w:cs="Arial"/>
          <w:lang w:val="it-IT"/>
        </w:rPr>
        <w:t xml:space="preserve"> ___</w:t>
      </w:r>
      <w:r w:rsidRPr="00B56691">
        <w:rPr>
          <w:rFonts w:ascii="Arial" w:hAnsi="Arial" w:cs="Arial"/>
          <w:lang w:val="it-IT"/>
        </w:rPr>
        <w:t>_____________________________,</w:t>
      </w:r>
    </w:p>
    <w:p w14:paraId="49E24598" w14:textId="77777777" w:rsidR="00E4078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telefono ____________</w:t>
      </w:r>
      <w:r w:rsidR="00E40781">
        <w:rPr>
          <w:rFonts w:ascii="Arial" w:hAnsi="Arial" w:cs="Arial"/>
          <w:lang w:val="it-IT"/>
        </w:rPr>
        <w:t xml:space="preserve"> </w:t>
      </w:r>
      <w:proofErr w:type="gramStart"/>
      <w:r w:rsidRPr="00B56691">
        <w:rPr>
          <w:rFonts w:ascii="Arial" w:hAnsi="Arial" w:cs="Arial"/>
          <w:lang w:val="it-IT"/>
        </w:rPr>
        <w:t xml:space="preserve">- </w:t>
      </w:r>
      <w:r w:rsidR="00E40781">
        <w:rPr>
          <w:rFonts w:ascii="Arial" w:hAnsi="Arial" w:cs="Arial"/>
          <w:lang w:val="it-IT"/>
        </w:rPr>
        <w:t xml:space="preserve"> Cell</w:t>
      </w:r>
      <w:proofErr w:type="gramEnd"/>
      <w:r w:rsidR="00E40781">
        <w:rPr>
          <w:rFonts w:ascii="Arial" w:hAnsi="Arial" w:cs="Arial"/>
          <w:lang w:val="it-IT"/>
        </w:rPr>
        <w:t>. _____________________</w:t>
      </w:r>
    </w:p>
    <w:p w14:paraId="0894A523" w14:textId="77777777" w:rsidR="00B5669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email _________________________ - PEC ___________________________,</w:t>
      </w:r>
    </w:p>
    <w:p w14:paraId="498FE178" w14:textId="77777777" w:rsidR="00E4078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 xml:space="preserve">pagina Facebook _________________________________ </w:t>
      </w:r>
    </w:p>
    <w:p w14:paraId="2FC98373" w14:textId="77777777" w:rsidR="00B56691" w:rsidRDefault="00E40781" w:rsidP="00B56691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</w:t>
      </w:r>
      <w:r w:rsidR="00151053" w:rsidRPr="00B56691">
        <w:rPr>
          <w:rFonts w:ascii="Arial" w:hAnsi="Arial" w:cs="Arial"/>
          <w:lang w:val="it-IT"/>
        </w:rPr>
        <w:t>ito web __________</w:t>
      </w:r>
      <w:r>
        <w:rPr>
          <w:rFonts w:ascii="Arial" w:hAnsi="Arial" w:cs="Arial"/>
          <w:lang w:val="it-IT"/>
        </w:rPr>
        <w:t>_______________________</w:t>
      </w:r>
    </w:p>
    <w:p w14:paraId="7102BEE4" w14:textId="77777777" w:rsidR="00780F75" w:rsidRPr="00B56691" w:rsidRDefault="00E40781" w:rsidP="001E3DDC">
      <w:pPr>
        <w:jc w:val="center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b/>
          <w:lang w:val="it-IT"/>
        </w:rPr>
        <w:t>CHIEDE</w:t>
      </w:r>
    </w:p>
    <w:p w14:paraId="11622738" w14:textId="47F41C1E" w:rsidR="00780F75" w:rsidRPr="00B56691" w:rsidRDefault="00151053" w:rsidP="002B4B9F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di partecipare alla XXX</w:t>
      </w:r>
      <w:r w:rsidR="001E3DDC">
        <w:rPr>
          <w:rFonts w:ascii="Arial" w:hAnsi="Arial" w:cs="Arial"/>
          <w:lang w:val="it-IT"/>
        </w:rPr>
        <w:t>I</w:t>
      </w:r>
      <w:r w:rsidRPr="00B56691">
        <w:rPr>
          <w:rFonts w:ascii="Arial" w:hAnsi="Arial" w:cs="Arial"/>
          <w:lang w:val="it-IT"/>
        </w:rPr>
        <w:t xml:space="preserve"> Edizione della "Festa del Rosso Conero", organizzata dal Comune di Camerano</w:t>
      </w:r>
      <w:r w:rsidR="00780F75" w:rsidRPr="00B56691">
        <w:rPr>
          <w:rFonts w:ascii="Arial" w:hAnsi="Arial" w:cs="Arial"/>
          <w:lang w:val="it-IT"/>
        </w:rPr>
        <w:t xml:space="preserve"> </w:t>
      </w:r>
      <w:r w:rsidRPr="00B56691">
        <w:rPr>
          <w:rFonts w:ascii="Arial" w:hAnsi="Arial" w:cs="Arial"/>
          <w:lang w:val="it-IT"/>
        </w:rPr>
        <w:t xml:space="preserve">nei giorni </w:t>
      </w:r>
      <w:r w:rsidR="001E3DDC">
        <w:rPr>
          <w:rFonts w:ascii="Arial" w:hAnsi="Arial" w:cs="Arial"/>
          <w:lang w:val="it-IT"/>
        </w:rPr>
        <w:t>4,</w:t>
      </w:r>
      <w:r w:rsidRPr="00B56691">
        <w:rPr>
          <w:rFonts w:ascii="Arial" w:hAnsi="Arial" w:cs="Arial"/>
          <w:lang w:val="it-IT"/>
        </w:rPr>
        <w:t xml:space="preserve">5 e </w:t>
      </w:r>
      <w:r w:rsidR="001E3DDC">
        <w:rPr>
          <w:rFonts w:ascii="Arial" w:hAnsi="Arial" w:cs="Arial"/>
          <w:lang w:val="it-IT"/>
        </w:rPr>
        <w:t>6</w:t>
      </w:r>
      <w:r w:rsidRPr="00B56691">
        <w:rPr>
          <w:rFonts w:ascii="Arial" w:hAnsi="Arial" w:cs="Arial"/>
          <w:lang w:val="it-IT"/>
        </w:rPr>
        <w:t xml:space="preserve"> settembre 202</w:t>
      </w:r>
      <w:r w:rsidR="001E3DDC">
        <w:rPr>
          <w:rFonts w:ascii="Arial" w:hAnsi="Arial" w:cs="Arial"/>
          <w:lang w:val="it-IT"/>
        </w:rPr>
        <w:t>6</w:t>
      </w:r>
      <w:r w:rsidRPr="00B56691">
        <w:rPr>
          <w:rFonts w:ascii="Arial" w:hAnsi="Arial" w:cs="Arial"/>
          <w:lang w:val="it-IT"/>
        </w:rPr>
        <w:t xml:space="preserve">, </w:t>
      </w:r>
    </w:p>
    <w:p w14:paraId="7D874284" w14:textId="77777777" w:rsidR="00627F7D" w:rsidRDefault="00627F7D" w:rsidP="00627F7D">
      <w:pPr>
        <w:spacing w:after="0"/>
        <w:jc w:val="center"/>
        <w:rPr>
          <w:rFonts w:ascii="Arial" w:hAnsi="Arial" w:cs="Arial"/>
          <w:b/>
          <w:lang w:val="it-IT"/>
        </w:rPr>
      </w:pPr>
      <w:r w:rsidRPr="00B56691">
        <w:rPr>
          <w:rFonts w:ascii="Arial" w:hAnsi="Arial" w:cs="Arial"/>
          <w:b/>
          <w:lang w:val="it-IT"/>
        </w:rPr>
        <w:t>DICHIARA</w:t>
      </w:r>
    </w:p>
    <w:p w14:paraId="490FC47A" w14:textId="77777777" w:rsidR="00627F7D" w:rsidRPr="001E3DDC" w:rsidRDefault="00151053" w:rsidP="00E40781">
      <w:pPr>
        <w:jc w:val="center"/>
        <w:rPr>
          <w:rFonts w:ascii="Arial" w:hAnsi="Arial" w:cs="Arial"/>
          <w:lang w:val="it-IT"/>
        </w:rPr>
      </w:pPr>
      <w:r w:rsidRPr="001E3DDC">
        <w:rPr>
          <w:rFonts w:ascii="Arial" w:hAnsi="Arial" w:cs="Arial"/>
          <w:lang w:val="it-IT"/>
        </w:rPr>
        <w:t>sotto la propria responsabilità, consapevole delle sanzioni previste in caso di dichiarazioni false ai sensi del DPR 445/2000:</w:t>
      </w:r>
    </w:p>
    <w:p w14:paraId="73509F8B" w14:textId="77777777" w:rsidR="001E3DDC" w:rsidRDefault="00151053" w:rsidP="001E3DDC">
      <w:pPr>
        <w:jc w:val="both"/>
        <w:rPr>
          <w:rFonts w:ascii="Arial" w:hAnsi="Arial" w:cs="Arial"/>
          <w:lang w:val="it-IT"/>
        </w:rPr>
      </w:pPr>
      <w:r w:rsidRPr="00B56691">
        <w:rPr>
          <w:rFonts w:ascii="Segoe UI Symbol" w:hAnsi="Segoe UI Symbol" w:cs="Segoe UI Symbol"/>
          <w:lang w:val="it-IT"/>
        </w:rPr>
        <w:t>☐</w:t>
      </w:r>
      <w:r w:rsidRPr="00B56691">
        <w:rPr>
          <w:rFonts w:ascii="Arial" w:hAnsi="Arial" w:cs="Arial"/>
          <w:lang w:val="it-IT"/>
        </w:rPr>
        <w:t xml:space="preserve"> Di possedere tutte le autorizzazioni previste per </w:t>
      </w:r>
      <w:r w:rsidR="002B4B9F">
        <w:rPr>
          <w:rFonts w:ascii="Arial" w:hAnsi="Arial" w:cs="Arial"/>
          <w:lang w:val="it-IT"/>
        </w:rPr>
        <w:t>l’attività svolta</w:t>
      </w:r>
    </w:p>
    <w:p w14:paraId="3CEDD099" w14:textId="5B8AB50D" w:rsidR="004E3071" w:rsidRPr="00B56691" w:rsidRDefault="00627F7D" w:rsidP="001E3DDC">
      <w:pPr>
        <w:jc w:val="center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b/>
          <w:lang w:val="it-IT"/>
        </w:rPr>
        <w:t>SI IMPEGNA</w:t>
      </w:r>
      <w:r w:rsidR="00E40781">
        <w:rPr>
          <w:rFonts w:ascii="Arial" w:hAnsi="Arial" w:cs="Arial"/>
          <w:lang w:val="it-IT"/>
        </w:rPr>
        <w:t xml:space="preserve"> A</w:t>
      </w:r>
    </w:p>
    <w:p w14:paraId="0A685DF2" w14:textId="28B48437" w:rsidR="0019502A" w:rsidRDefault="0019502A" w:rsidP="001E3DD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lang w:val="it-IT"/>
        </w:rPr>
      </w:pPr>
      <w:r w:rsidRPr="00627F7D">
        <w:rPr>
          <w:rFonts w:ascii="Arial" w:hAnsi="Arial" w:cs="Arial"/>
          <w:lang w:val="it-IT"/>
        </w:rPr>
        <w:lastRenderedPageBreak/>
        <w:t>utilizzare</w:t>
      </w:r>
      <w:r w:rsidR="00836996" w:rsidRPr="00627F7D">
        <w:rPr>
          <w:rFonts w:ascii="Arial" w:hAnsi="Arial" w:cs="Arial"/>
          <w:lang w:val="it-IT"/>
        </w:rPr>
        <w:t xml:space="preserve"> lo </w:t>
      </w:r>
      <w:r w:rsidR="00836996" w:rsidRPr="00627F7D">
        <w:rPr>
          <w:rFonts w:ascii="Arial" w:hAnsi="Arial" w:cs="Arial"/>
          <w:b/>
          <w:lang w:val="it-IT"/>
        </w:rPr>
        <w:t>spazio assegnato</w:t>
      </w:r>
      <w:r w:rsidR="00836996" w:rsidRPr="00627F7D">
        <w:rPr>
          <w:rFonts w:ascii="Arial" w:hAnsi="Arial" w:cs="Arial"/>
          <w:lang w:val="it-IT"/>
        </w:rPr>
        <w:t xml:space="preserve"> senza condividerlo con altri soggetti terzi </w:t>
      </w:r>
      <w:r w:rsidR="006C0B54">
        <w:rPr>
          <w:rFonts w:ascii="Arial" w:hAnsi="Arial" w:cs="Arial"/>
          <w:lang w:val="it-IT"/>
        </w:rPr>
        <w:t xml:space="preserve">né </w:t>
      </w:r>
      <w:r w:rsidR="00836996" w:rsidRPr="00627F7D">
        <w:rPr>
          <w:rFonts w:ascii="Arial" w:hAnsi="Arial" w:cs="Arial"/>
          <w:lang w:val="it-IT"/>
        </w:rPr>
        <w:t xml:space="preserve">a titolo gratuito </w:t>
      </w:r>
      <w:r w:rsidR="006C0B54">
        <w:rPr>
          <w:rFonts w:ascii="Arial" w:hAnsi="Arial" w:cs="Arial"/>
          <w:lang w:val="it-IT"/>
        </w:rPr>
        <w:t>né oneroso;</w:t>
      </w:r>
      <w:r w:rsidRPr="00627F7D">
        <w:rPr>
          <w:rFonts w:ascii="Arial" w:hAnsi="Arial" w:cs="Arial"/>
          <w:lang w:val="it-IT"/>
        </w:rPr>
        <w:t xml:space="preserve"> </w:t>
      </w:r>
    </w:p>
    <w:p w14:paraId="60E8B0A7" w14:textId="3040E768" w:rsidR="00E40781" w:rsidRDefault="00E40781" w:rsidP="001E3DDC">
      <w:pPr>
        <w:pStyle w:val="Paragrafoelenco"/>
        <w:numPr>
          <w:ilvl w:val="0"/>
          <w:numId w:val="13"/>
        </w:numPr>
        <w:spacing w:after="0"/>
        <w:jc w:val="both"/>
        <w:rPr>
          <w:rFonts w:ascii="Arial" w:hAnsi="Arial" w:cs="Arial"/>
          <w:lang w:val="it-IT"/>
        </w:rPr>
      </w:pPr>
      <w:r w:rsidRPr="00E40781">
        <w:rPr>
          <w:rFonts w:ascii="Arial" w:hAnsi="Arial" w:cs="Arial"/>
          <w:b/>
          <w:lang w:val="it-IT"/>
        </w:rPr>
        <w:t>mantenere la postazione assegnata</w:t>
      </w:r>
      <w:r w:rsidRPr="00627F7D">
        <w:rPr>
          <w:rFonts w:ascii="Arial" w:hAnsi="Arial" w:cs="Arial"/>
          <w:lang w:val="it-IT"/>
        </w:rPr>
        <w:t xml:space="preserve"> dall’ente</w:t>
      </w:r>
      <w:r>
        <w:rPr>
          <w:rFonts w:ascii="Arial" w:hAnsi="Arial" w:cs="Arial"/>
          <w:lang w:val="it-IT"/>
        </w:rPr>
        <w:t>: n</w:t>
      </w:r>
      <w:r w:rsidRPr="00627F7D">
        <w:rPr>
          <w:rFonts w:ascii="Arial" w:hAnsi="Arial" w:cs="Arial"/>
          <w:lang w:val="it-IT"/>
        </w:rPr>
        <w:t>on sarà possibile richiedere spostamenti né prima l’evento né durante lo stesso</w:t>
      </w:r>
      <w:r w:rsidR="006C0B54">
        <w:rPr>
          <w:rFonts w:ascii="Arial" w:hAnsi="Arial" w:cs="Arial"/>
          <w:lang w:val="it-IT"/>
        </w:rPr>
        <w:t>;</w:t>
      </w:r>
    </w:p>
    <w:p w14:paraId="59CDE928" w14:textId="2F1795D0" w:rsidR="00873AF5" w:rsidRDefault="002B4B9F" w:rsidP="001E3DDC">
      <w:pPr>
        <w:pStyle w:val="Normale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bCs/>
          <w:kern w:val="3"/>
          <w:sz w:val="22"/>
          <w:szCs w:val="22"/>
          <w:lang w:eastAsia="zh-CN"/>
        </w:rPr>
      </w:pPr>
      <w:r>
        <w:rPr>
          <w:rFonts w:ascii="Arial" w:hAnsi="Arial" w:cs="Arial"/>
          <w:bCs/>
          <w:kern w:val="3"/>
          <w:sz w:val="22"/>
          <w:szCs w:val="22"/>
          <w:lang w:eastAsia="zh-CN"/>
        </w:rPr>
        <w:t>r</w:t>
      </w:r>
      <w:r w:rsidR="00873AF5" w:rsidRPr="00EF3D70">
        <w:rPr>
          <w:rFonts w:ascii="Arial" w:hAnsi="Arial" w:cs="Arial"/>
          <w:bCs/>
          <w:kern w:val="3"/>
          <w:sz w:val="22"/>
          <w:szCs w:val="22"/>
          <w:lang w:eastAsia="zh-CN"/>
        </w:rPr>
        <w:t xml:space="preserve">ispettare le </w:t>
      </w:r>
      <w:r w:rsidR="00873AF5" w:rsidRPr="00873AF5">
        <w:rPr>
          <w:rFonts w:ascii="Arial" w:hAnsi="Arial" w:cs="Arial"/>
          <w:b/>
          <w:bCs/>
          <w:kern w:val="3"/>
          <w:sz w:val="22"/>
          <w:szCs w:val="22"/>
          <w:lang w:eastAsia="zh-CN"/>
        </w:rPr>
        <w:t>disposizioni organizzative e logistiche</w:t>
      </w:r>
      <w:r w:rsidR="00873AF5" w:rsidRPr="00EF3D70">
        <w:rPr>
          <w:rFonts w:ascii="Arial" w:hAnsi="Arial" w:cs="Arial"/>
          <w:bCs/>
          <w:kern w:val="3"/>
          <w:sz w:val="22"/>
          <w:szCs w:val="22"/>
          <w:lang w:eastAsia="zh-CN"/>
        </w:rPr>
        <w:t xml:space="preserve"> stabilite dal Comune</w:t>
      </w:r>
      <w:r w:rsidR="006C0B54">
        <w:rPr>
          <w:rFonts w:ascii="Arial" w:hAnsi="Arial" w:cs="Arial"/>
          <w:bCs/>
          <w:kern w:val="3"/>
          <w:sz w:val="22"/>
          <w:szCs w:val="22"/>
          <w:lang w:eastAsia="zh-CN"/>
        </w:rPr>
        <w:t>;</w:t>
      </w:r>
    </w:p>
    <w:p w14:paraId="4B76925A" w14:textId="0E7FE490" w:rsidR="00873AF5" w:rsidRDefault="002B4B9F" w:rsidP="001E3DDC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kern w:val="3"/>
          <w:lang w:eastAsia="zh-CN"/>
        </w:rPr>
      </w:pPr>
      <w:proofErr w:type="spellStart"/>
      <w:r>
        <w:rPr>
          <w:rFonts w:ascii="Arial" w:hAnsi="Arial" w:cs="Arial"/>
          <w:bCs/>
          <w:kern w:val="3"/>
          <w:lang w:eastAsia="zh-CN"/>
        </w:rPr>
        <w:t>u</w:t>
      </w:r>
      <w:r w:rsidR="00873AF5" w:rsidRPr="005E3D03">
        <w:rPr>
          <w:rFonts w:ascii="Arial" w:hAnsi="Arial" w:cs="Arial"/>
          <w:bCs/>
          <w:kern w:val="3"/>
          <w:lang w:eastAsia="zh-CN"/>
        </w:rPr>
        <w:t>tilizzare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esclusivamente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</w:t>
      </w:r>
      <w:proofErr w:type="spellStart"/>
      <w:r w:rsidR="00873AF5" w:rsidRPr="00873AF5">
        <w:rPr>
          <w:rFonts w:ascii="Arial" w:hAnsi="Arial" w:cs="Arial"/>
          <w:b/>
          <w:bCs/>
          <w:kern w:val="3"/>
          <w:lang w:eastAsia="zh-CN"/>
        </w:rPr>
        <w:t>attrezzature</w:t>
      </w:r>
      <w:proofErr w:type="spellEnd"/>
      <w:r w:rsidR="00873AF5" w:rsidRPr="00873AF5">
        <w:rPr>
          <w:rFonts w:ascii="Arial" w:hAnsi="Arial" w:cs="Arial"/>
          <w:b/>
          <w:bCs/>
          <w:kern w:val="3"/>
          <w:lang w:eastAsia="zh-CN"/>
        </w:rPr>
        <w:t xml:space="preserve"> </w:t>
      </w:r>
      <w:proofErr w:type="spellStart"/>
      <w:r w:rsidR="00873AF5" w:rsidRPr="00873AF5">
        <w:rPr>
          <w:rFonts w:ascii="Arial" w:hAnsi="Arial" w:cs="Arial"/>
          <w:b/>
          <w:bCs/>
          <w:kern w:val="3"/>
          <w:lang w:eastAsia="zh-CN"/>
        </w:rPr>
        <w:t>conformi</w:t>
      </w:r>
      <w:proofErr w:type="spellEnd"/>
      <w:r w:rsidR="00873AF5" w:rsidRPr="00873AF5">
        <w:rPr>
          <w:rFonts w:ascii="Arial" w:hAnsi="Arial" w:cs="Arial"/>
          <w:b/>
          <w:bCs/>
          <w:kern w:val="3"/>
          <w:lang w:eastAsia="zh-CN"/>
        </w:rPr>
        <w:t xml:space="preserve"> </w:t>
      </w:r>
      <w:proofErr w:type="spellStart"/>
      <w:r w:rsidR="00873AF5" w:rsidRPr="00873AF5">
        <w:rPr>
          <w:rFonts w:ascii="Arial" w:hAnsi="Arial" w:cs="Arial"/>
          <w:b/>
          <w:bCs/>
          <w:kern w:val="3"/>
          <w:lang w:eastAsia="zh-CN"/>
        </w:rPr>
        <w:t>alla</w:t>
      </w:r>
      <w:proofErr w:type="spellEnd"/>
      <w:r w:rsidR="00873AF5" w:rsidRPr="00873AF5">
        <w:rPr>
          <w:rFonts w:ascii="Arial" w:hAnsi="Arial" w:cs="Arial"/>
          <w:b/>
          <w:bCs/>
          <w:kern w:val="3"/>
          <w:lang w:eastAsia="zh-CN"/>
        </w:rPr>
        <w:t xml:space="preserve"> </w:t>
      </w:r>
      <w:proofErr w:type="spellStart"/>
      <w:r w:rsidR="00873AF5" w:rsidRPr="00873AF5">
        <w:rPr>
          <w:rFonts w:ascii="Arial" w:hAnsi="Arial" w:cs="Arial"/>
          <w:b/>
          <w:bCs/>
          <w:kern w:val="3"/>
          <w:lang w:eastAsia="zh-CN"/>
        </w:rPr>
        <w:t>normativa</w:t>
      </w:r>
      <w:proofErr w:type="spellEnd"/>
      <w:r w:rsidR="00873AF5" w:rsidRPr="00873AF5">
        <w:rPr>
          <w:rFonts w:ascii="Arial" w:hAnsi="Arial" w:cs="Arial"/>
          <w:b/>
          <w:bCs/>
          <w:kern w:val="3"/>
          <w:lang w:eastAsia="zh-CN"/>
        </w:rPr>
        <w:t xml:space="preserve"> </w:t>
      </w:r>
      <w:proofErr w:type="spellStart"/>
      <w:r w:rsidR="00873AF5" w:rsidRPr="00873AF5">
        <w:rPr>
          <w:rFonts w:ascii="Arial" w:hAnsi="Arial" w:cs="Arial"/>
          <w:b/>
          <w:bCs/>
          <w:kern w:val="3"/>
          <w:lang w:eastAsia="zh-CN"/>
        </w:rPr>
        <w:t>vigente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, certificate e in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regola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con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i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requisiti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di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sicurezza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,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igiene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e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compatibilità</w:t>
      </w:r>
      <w:proofErr w:type="spellEnd"/>
      <w:r w:rsidR="00873AF5" w:rsidRPr="005E3D03">
        <w:rPr>
          <w:rFonts w:ascii="Arial" w:hAnsi="Arial" w:cs="Arial"/>
          <w:bCs/>
          <w:kern w:val="3"/>
          <w:lang w:eastAsia="zh-CN"/>
        </w:rPr>
        <w:t xml:space="preserve"> </w:t>
      </w:r>
      <w:proofErr w:type="spellStart"/>
      <w:r w:rsidR="00873AF5" w:rsidRPr="005E3D03">
        <w:rPr>
          <w:rFonts w:ascii="Arial" w:hAnsi="Arial" w:cs="Arial"/>
          <w:bCs/>
          <w:kern w:val="3"/>
          <w:lang w:eastAsia="zh-CN"/>
        </w:rPr>
        <w:t>elettrica</w:t>
      </w:r>
      <w:proofErr w:type="spellEnd"/>
      <w:r w:rsidR="006C0B54">
        <w:rPr>
          <w:rFonts w:ascii="Arial" w:hAnsi="Arial" w:cs="Arial"/>
          <w:bCs/>
          <w:kern w:val="3"/>
          <w:lang w:eastAsia="zh-CN"/>
        </w:rPr>
        <w:t>;</w:t>
      </w:r>
    </w:p>
    <w:p w14:paraId="1ED952FA" w14:textId="77777777" w:rsidR="00780F75" w:rsidRPr="00627F7D" w:rsidRDefault="008C2FCF" w:rsidP="001E3DDC">
      <w:pPr>
        <w:pStyle w:val="Paragrafoelenco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lang w:val="it-IT"/>
        </w:rPr>
      </w:pPr>
      <w:r w:rsidRPr="00627F7D">
        <w:rPr>
          <w:rFonts w:ascii="Arial" w:hAnsi="Arial" w:cs="Arial"/>
          <w:lang w:val="it-IT"/>
        </w:rPr>
        <w:t>occuparsi</w:t>
      </w:r>
      <w:r w:rsidR="008E1B8C" w:rsidRPr="00627F7D">
        <w:rPr>
          <w:rFonts w:ascii="Arial" w:hAnsi="Arial" w:cs="Arial"/>
          <w:lang w:val="it-IT"/>
        </w:rPr>
        <w:t xml:space="preserve"> direttamente</w:t>
      </w:r>
      <w:r w:rsidRPr="00627F7D">
        <w:rPr>
          <w:rFonts w:ascii="Arial" w:hAnsi="Arial" w:cs="Arial"/>
          <w:lang w:val="it-IT"/>
        </w:rPr>
        <w:t xml:space="preserve"> della </w:t>
      </w:r>
      <w:r w:rsidRPr="00627F7D">
        <w:rPr>
          <w:rFonts w:ascii="Arial" w:hAnsi="Arial" w:cs="Arial"/>
          <w:b/>
          <w:lang w:val="it-IT"/>
        </w:rPr>
        <w:t>pulizia e della cura dello spazio assegnato</w:t>
      </w:r>
      <w:r w:rsidR="000E66AC" w:rsidRPr="00627F7D">
        <w:rPr>
          <w:rFonts w:ascii="Arial" w:hAnsi="Arial" w:cs="Arial"/>
          <w:lang w:val="it-IT"/>
        </w:rPr>
        <w:t>, che dovrà essere lasciato nelle stesse condizioni in cui viene trovato</w:t>
      </w:r>
    </w:p>
    <w:p w14:paraId="1250F0DA" w14:textId="6D77AA8A" w:rsidR="00534685" w:rsidRPr="00627F7D" w:rsidRDefault="00534685" w:rsidP="001E3DD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dotarsi di adeguate attrezzature elettriche (l’ente </w:t>
      </w:r>
      <w:r w:rsidR="005C784C">
        <w:rPr>
          <w:rFonts w:ascii="Arial" w:hAnsi="Arial" w:cs="Arial"/>
          <w:lang w:val="it-IT"/>
        </w:rPr>
        <w:t>predisporrà</w:t>
      </w:r>
      <w:r>
        <w:rPr>
          <w:rFonts w:ascii="Arial" w:hAnsi="Arial" w:cs="Arial"/>
          <w:lang w:val="it-IT"/>
        </w:rPr>
        <w:t xml:space="preserve"> </w:t>
      </w:r>
      <w:r w:rsidR="005C784C">
        <w:rPr>
          <w:rFonts w:ascii="Arial" w:hAnsi="Arial" w:cs="Arial"/>
          <w:lang w:val="it-IT"/>
        </w:rPr>
        <w:t>un</w:t>
      </w:r>
      <w:r>
        <w:rPr>
          <w:rFonts w:ascii="Arial" w:hAnsi="Arial" w:cs="Arial"/>
          <w:lang w:val="it-IT"/>
        </w:rPr>
        <w:t xml:space="preserve"> punto luce ed un punto presa</w:t>
      </w:r>
      <w:r w:rsidR="005C784C">
        <w:rPr>
          <w:rFonts w:ascii="Arial" w:hAnsi="Arial" w:cs="Arial"/>
          <w:lang w:val="it-IT"/>
        </w:rPr>
        <w:t xml:space="preserve"> per ogni postazione</w:t>
      </w:r>
      <w:r>
        <w:rPr>
          <w:rFonts w:ascii="Arial" w:hAnsi="Arial" w:cs="Arial"/>
          <w:lang w:val="it-IT"/>
        </w:rPr>
        <w:t>)</w:t>
      </w:r>
      <w:r w:rsidR="005C784C">
        <w:rPr>
          <w:rFonts w:ascii="Arial" w:hAnsi="Arial" w:cs="Arial"/>
          <w:lang w:val="it-IT"/>
        </w:rPr>
        <w:t>;</w:t>
      </w:r>
    </w:p>
    <w:p w14:paraId="46349F3B" w14:textId="77777777" w:rsidR="00B16610" w:rsidRPr="00627F7D" w:rsidRDefault="00B16610" w:rsidP="001E3DDC">
      <w:pPr>
        <w:pStyle w:val="Paragrafoelenco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lang w:val="it-IT"/>
        </w:rPr>
      </w:pPr>
      <w:r w:rsidRPr="00627F7D">
        <w:rPr>
          <w:rFonts w:ascii="Arial" w:hAnsi="Arial" w:cs="Arial"/>
          <w:lang w:val="it-IT"/>
        </w:rPr>
        <w:t xml:space="preserve">garantire la </w:t>
      </w:r>
      <w:r w:rsidRPr="00627F7D">
        <w:rPr>
          <w:rFonts w:ascii="Arial" w:hAnsi="Arial" w:cs="Arial"/>
          <w:b/>
          <w:lang w:val="it-IT"/>
        </w:rPr>
        <w:t>custodia e la vigilanza del proprio spazio espositivo</w:t>
      </w:r>
      <w:r w:rsidRPr="00627F7D">
        <w:rPr>
          <w:rFonts w:ascii="Arial" w:hAnsi="Arial" w:cs="Arial"/>
          <w:lang w:val="it-IT"/>
        </w:rPr>
        <w:t xml:space="preserve"> sia durante lo svolgimento della manifestazione sia nei periodi di allestimento e disallestimento</w:t>
      </w:r>
    </w:p>
    <w:p w14:paraId="438AF7C2" w14:textId="78D7D5CE" w:rsidR="002B4B9F" w:rsidRPr="006C0B54" w:rsidRDefault="00CB2BE5" w:rsidP="00234E7E">
      <w:pPr>
        <w:pStyle w:val="Paragrafoelenco"/>
        <w:numPr>
          <w:ilvl w:val="0"/>
          <w:numId w:val="13"/>
        </w:numPr>
        <w:ind w:left="426"/>
        <w:jc w:val="both"/>
        <w:rPr>
          <w:rFonts w:ascii="Arial" w:hAnsi="Arial" w:cs="Arial"/>
          <w:lang w:val="it-IT"/>
        </w:rPr>
      </w:pPr>
      <w:r w:rsidRPr="006C0B54">
        <w:rPr>
          <w:rFonts w:ascii="Arial" w:hAnsi="Arial" w:cs="Arial"/>
          <w:lang w:val="it-IT"/>
        </w:rPr>
        <w:t>versare la seguente quota di partecipazione</w:t>
      </w:r>
      <w:r w:rsidR="005222BD" w:rsidRPr="006C0B54">
        <w:rPr>
          <w:rFonts w:ascii="Arial" w:hAnsi="Arial" w:cs="Arial"/>
          <w:lang w:val="it-IT"/>
        </w:rPr>
        <w:t xml:space="preserve"> entro 10 giorni dall’emissione della fattura</w:t>
      </w:r>
      <w:r w:rsidR="006C0B54">
        <w:rPr>
          <w:rFonts w:ascii="Arial" w:hAnsi="Arial" w:cs="Arial"/>
          <w:lang w:val="it-IT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4961"/>
      </w:tblGrid>
      <w:tr w:rsidR="00DE01AE" w:rsidRPr="001A0B93" w14:paraId="31BF3996" w14:textId="77777777" w:rsidTr="00DE01AE">
        <w:tc>
          <w:tcPr>
            <w:tcW w:w="1685" w:type="dxa"/>
            <w:shd w:val="clear" w:color="auto" w:fill="BDD6EE"/>
            <w:vAlign w:val="center"/>
            <w:hideMark/>
          </w:tcPr>
          <w:p w14:paraId="454FA1EC" w14:textId="3C2BC579" w:rsidR="00DE01AE" w:rsidRPr="001A0B93" w:rsidRDefault="00DE01AE" w:rsidP="00DE01AE">
            <w:pPr>
              <w:pStyle w:val="Paragrafoelenco"/>
              <w:ind w:left="0"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B93">
              <w:rPr>
                <w:rFonts w:ascii="Arial" w:hAnsi="Arial" w:cs="Arial"/>
                <w:b/>
                <w:sz w:val="20"/>
                <w:szCs w:val="20"/>
              </w:rPr>
              <w:t>SOGGETTO</w:t>
            </w:r>
          </w:p>
        </w:tc>
        <w:tc>
          <w:tcPr>
            <w:tcW w:w="4961" w:type="dxa"/>
            <w:shd w:val="clear" w:color="auto" w:fill="BDD6EE"/>
            <w:vAlign w:val="center"/>
            <w:hideMark/>
          </w:tcPr>
          <w:p w14:paraId="1B03A969" w14:textId="19073994" w:rsidR="00DE01AE" w:rsidRPr="009E41E7" w:rsidRDefault="00DE01AE" w:rsidP="00DE01AE">
            <w:pPr>
              <w:pStyle w:val="Paragrafoelenco"/>
              <w:ind w:left="0" w:right="4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1E7">
              <w:rPr>
                <w:rFonts w:ascii="Arial" w:hAnsi="Arial" w:cs="Arial"/>
                <w:b/>
                <w:color w:val="000000"/>
                <w:sz w:val="20"/>
                <w:szCs w:val="20"/>
              </w:rPr>
              <w:t>IMPORTO INDIVIDUALE PER LE 3 SERATE</w:t>
            </w:r>
          </w:p>
        </w:tc>
      </w:tr>
      <w:tr w:rsidR="00DE01AE" w:rsidRPr="001A0B93" w14:paraId="233243AA" w14:textId="77777777" w:rsidTr="00DE01AE">
        <w:tc>
          <w:tcPr>
            <w:tcW w:w="1685" w:type="dxa"/>
            <w:hideMark/>
          </w:tcPr>
          <w:p w14:paraId="6E2A89BE" w14:textId="77777777" w:rsidR="00DE01AE" w:rsidRDefault="00DE01AE" w:rsidP="00DE01AE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395780" w14:textId="25F72510" w:rsidR="00DE01AE" w:rsidRDefault="00DE01AE" w:rsidP="00DE01AE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B93">
              <w:rPr>
                <w:rFonts w:ascii="Arial" w:hAnsi="Arial" w:cs="Arial"/>
                <w:sz w:val="20"/>
                <w:szCs w:val="20"/>
              </w:rPr>
              <w:t>TIPICITA’</w:t>
            </w:r>
          </w:p>
          <w:p w14:paraId="1010EC43" w14:textId="77777777" w:rsidR="00DE01AE" w:rsidRPr="001A0B93" w:rsidRDefault="00DE01AE" w:rsidP="00DE01AE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hideMark/>
          </w:tcPr>
          <w:p w14:paraId="03BDA0EC" w14:textId="77777777" w:rsidR="00DE01AE" w:rsidRDefault="00DE01AE" w:rsidP="00DE01AE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C1DD97" w14:textId="71F33E51" w:rsidR="00DE01AE" w:rsidRDefault="00DE01AE" w:rsidP="00DE01AE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7DC">
              <w:rPr>
                <w:rFonts w:ascii="Arial" w:hAnsi="Arial" w:cs="Arial"/>
                <w:sz w:val="20"/>
                <w:szCs w:val="20"/>
              </w:rPr>
              <w:t>€. 150,00+ IVA</w:t>
            </w:r>
          </w:p>
          <w:p w14:paraId="744485BA" w14:textId="0A64FE38" w:rsidR="00DE01AE" w:rsidRPr="006837DC" w:rsidRDefault="00DE01AE" w:rsidP="00DE01AE">
            <w:pPr>
              <w:pStyle w:val="Paragrafoelenco"/>
              <w:ind w:left="0"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5A94CB" w14:textId="77777777" w:rsidR="002B4B9F" w:rsidRPr="002B4B9F" w:rsidRDefault="002B4B9F" w:rsidP="002B4B9F">
      <w:pPr>
        <w:jc w:val="both"/>
        <w:rPr>
          <w:rFonts w:ascii="Arial" w:hAnsi="Arial" w:cs="Arial"/>
          <w:lang w:val="it-IT"/>
        </w:rPr>
      </w:pPr>
    </w:p>
    <w:p w14:paraId="600B06E3" w14:textId="77777777" w:rsidR="002A54E2" w:rsidRPr="00B56691" w:rsidRDefault="002A54E2" w:rsidP="00E40781">
      <w:pPr>
        <w:spacing w:after="0"/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Bonifico bancario da inviare a:</w:t>
      </w:r>
    </w:p>
    <w:p w14:paraId="221415D2" w14:textId="77777777" w:rsidR="002A54E2" w:rsidRPr="00B56691" w:rsidRDefault="002A54E2" w:rsidP="00E40781">
      <w:pPr>
        <w:spacing w:after="0"/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IBAN TESORERIA c/o BANCA DI FILOTTRANO Credito Cooperativo di Filottrano e Camerano società cooperativa.</w:t>
      </w:r>
    </w:p>
    <w:p w14:paraId="7795ED95" w14:textId="77777777" w:rsidR="002A54E2" w:rsidRPr="00B56691" w:rsidRDefault="002A54E2" w:rsidP="00E40781">
      <w:pPr>
        <w:spacing w:after="0"/>
        <w:jc w:val="both"/>
        <w:rPr>
          <w:rFonts w:ascii="Arial" w:hAnsi="Arial" w:cs="Arial"/>
          <w:b/>
          <w:lang w:val="it-IT"/>
        </w:rPr>
      </w:pPr>
      <w:r w:rsidRPr="00B56691">
        <w:rPr>
          <w:rFonts w:ascii="Arial" w:hAnsi="Arial" w:cs="Arial"/>
          <w:b/>
          <w:lang w:val="it-IT"/>
        </w:rPr>
        <w:t>IT44T0854937260000000091962</w:t>
      </w:r>
    </w:p>
    <w:p w14:paraId="195432E1" w14:textId="77777777" w:rsidR="00E40781" w:rsidRPr="00E40781" w:rsidRDefault="00E40781" w:rsidP="00E40781">
      <w:pPr>
        <w:jc w:val="center"/>
        <w:rPr>
          <w:rFonts w:ascii="Arial" w:hAnsi="Arial" w:cs="Arial"/>
          <w:b/>
          <w:lang w:val="it-IT"/>
        </w:rPr>
      </w:pPr>
      <w:r w:rsidRPr="00E40781">
        <w:rPr>
          <w:rFonts w:ascii="Arial" w:hAnsi="Arial" w:cs="Arial"/>
          <w:b/>
          <w:lang w:val="it-IT"/>
        </w:rPr>
        <w:t>COMUNICA</w:t>
      </w:r>
    </w:p>
    <w:p w14:paraId="38B3D256" w14:textId="77777777" w:rsidR="00E40781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le seguenti informazioni tecniche:</w:t>
      </w:r>
    </w:p>
    <w:p w14:paraId="6598EF7A" w14:textId="31CC78D3" w:rsidR="00E40781" w:rsidRPr="001E3DDC" w:rsidRDefault="00151053" w:rsidP="001E3DDC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lang w:val="it-IT"/>
        </w:rPr>
      </w:pPr>
      <w:r w:rsidRPr="001E3DDC">
        <w:rPr>
          <w:rFonts w:ascii="Arial" w:hAnsi="Arial" w:cs="Arial"/>
          <w:lang w:val="it-IT"/>
        </w:rPr>
        <w:t>Tipologia di prodotti offerti: ______________________________________________</w:t>
      </w:r>
    </w:p>
    <w:p w14:paraId="37280B0A" w14:textId="1218FCE3" w:rsidR="00D15EE9" w:rsidRPr="001E3DDC" w:rsidRDefault="00D15EE9" w:rsidP="001E3DDC">
      <w:pPr>
        <w:pStyle w:val="Paragrafoelenco"/>
        <w:numPr>
          <w:ilvl w:val="0"/>
          <w:numId w:val="14"/>
        </w:numPr>
        <w:tabs>
          <w:tab w:val="left" w:pos="1260"/>
          <w:tab w:val="left" w:pos="7740"/>
        </w:tabs>
        <w:rPr>
          <w:rFonts w:ascii="Arial" w:hAnsi="Arial" w:cs="Arial"/>
          <w:b/>
          <w:bCs/>
        </w:rPr>
      </w:pPr>
      <w:r w:rsidRPr="001E3DDC">
        <w:rPr>
          <w:rFonts w:ascii="Arial" w:hAnsi="Arial" w:cs="Arial"/>
        </w:rPr>
        <w:t xml:space="preserve">Regime </w:t>
      </w:r>
      <w:proofErr w:type="spellStart"/>
      <w:r w:rsidRPr="001E3DDC">
        <w:rPr>
          <w:rFonts w:ascii="Arial" w:hAnsi="Arial" w:cs="Arial"/>
        </w:rPr>
        <w:t>Fiscale</w:t>
      </w:r>
      <w:proofErr w:type="spellEnd"/>
      <w:r w:rsidRPr="001E3DDC">
        <w:rPr>
          <w:rFonts w:ascii="Arial" w:hAnsi="Arial" w:cs="Arial"/>
        </w:rPr>
        <w:t xml:space="preserve"> (</w:t>
      </w:r>
      <w:proofErr w:type="spellStart"/>
      <w:r w:rsidRPr="001E3DDC">
        <w:rPr>
          <w:rFonts w:ascii="Arial" w:hAnsi="Arial" w:cs="Arial"/>
        </w:rPr>
        <w:t>ordinario</w:t>
      </w:r>
      <w:proofErr w:type="spellEnd"/>
      <w:r w:rsidRPr="001E3DDC">
        <w:rPr>
          <w:rFonts w:ascii="Arial" w:hAnsi="Arial" w:cs="Arial"/>
        </w:rPr>
        <w:t>,</w:t>
      </w:r>
      <w:r w:rsidRPr="001E3DDC">
        <w:rPr>
          <w:rFonts w:ascii="Arial" w:hAnsi="Arial" w:cs="Arial"/>
          <w:bCs/>
        </w:rPr>
        <w:t xml:space="preserve"> </w:t>
      </w:r>
      <w:proofErr w:type="spellStart"/>
      <w:r w:rsidRPr="001E3DDC">
        <w:rPr>
          <w:rFonts w:ascii="Arial" w:hAnsi="Arial" w:cs="Arial"/>
          <w:bCs/>
        </w:rPr>
        <w:t>forfettario</w:t>
      </w:r>
      <w:proofErr w:type="spellEnd"/>
      <w:r w:rsidRPr="001E3DDC">
        <w:rPr>
          <w:rFonts w:ascii="Arial" w:hAnsi="Arial" w:cs="Arial"/>
          <w:bCs/>
        </w:rPr>
        <w:t xml:space="preserve">, </w:t>
      </w:r>
      <w:proofErr w:type="spellStart"/>
      <w:proofErr w:type="gramStart"/>
      <w:r w:rsidRPr="001E3DDC">
        <w:rPr>
          <w:rFonts w:ascii="Arial" w:hAnsi="Arial" w:cs="Arial"/>
          <w:bCs/>
        </w:rPr>
        <w:t>agevolato</w:t>
      </w:r>
      <w:proofErr w:type="spellEnd"/>
      <w:r w:rsidRPr="001E3DDC">
        <w:rPr>
          <w:rFonts w:ascii="Arial" w:hAnsi="Arial" w:cs="Arial"/>
          <w:bCs/>
        </w:rPr>
        <w:t>,…</w:t>
      </w:r>
      <w:proofErr w:type="gramEnd"/>
      <w:r w:rsidRPr="001E3DDC">
        <w:rPr>
          <w:rFonts w:ascii="Arial" w:hAnsi="Arial" w:cs="Arial"/>
          <w:bCs/>
        </w:rPr>
        <w:t>) ______________________</w:t>
      </w:r>
    </w:p>
    <w:p w14:paraId="163C51CE" w14:textId="77777777" w:rsidR="00D15EE9" w:rsidRPr="005D463A" w:rsidRDefault="00D15EE9" w:rsidP="00D15EE9">
      <w:pPr>
        <w:jc w:val="both"/>
        <w:rPr>
          <w:rFonts w:ascii="Arial" w:hAnsi="Arial" w:cs="Arial"/>
          <w:lang w:val="it-IT"/>
        </w:rPr>
      </w:pPr>
    </w:p>
    <w:p w14:paraId="231B1724" w14:textId="77777777" w:rsidR="00D15EE9" w:rsidRPr="005D463A" w:rsidRDefault="00D15EE9" w:rsidP="00D15EE9">
      <w:pPr>
        <w:jc w:val="both"/>
        <w:rPr>
          <w:rFonts w:ascii="Arial" w:hAnsi="Arial" w:cs="Arial"/>
          <w:bCs/>
        </w:rPr>
      </w:pPr>
      <w:r w:rsidRPr="005D463A">
        <w:rPr>
          <w:rFonts w:ascii="Arial" w:hAnsi="Arial" w:cs="Arial"/>
          <w:b/>
          <w:lang w:val="it-IT"/>
        </w:rPr>
        <w:t>ALLEGATI</w:t>
      </w:r>
      <w:r w:rsidRPr="005D463A">
        <w:rPr>
          <w:rFonts w:ascii="Arial" w:hAnsi="Arial" w:cs="Arial"/>
          <w:bCs/>
        </w:rPr>
        <w:t xml:space="preserve">: </w:t>
      </w:r>
      <w:proofErr w:type="spellStart"/>
      <w:r w:rsidRPr="005D463A">
        <w:rPr>
          <w:rFonts w:ascii="Arial" w:hAnsi="Arial" w:cs="Arial"/>
          <w:bCs/>
        </w:rPr>
        <w:t>modello</w:t>
      </w:r>
      <w:proofErr w:type="spellEnd"/>
      <w:r w:rsidRPr="005D463A">
        <w:rPr>
          <w:rFonts w:ascii="Arial" w:hAnsi="Arial" w:cs="Arial"/>
          <w:bCs/>
        </w:rPr>
        <w:t xml:space="preserve"> di </w:t>
      </w:r>
      <w:proofErr w:type="spellStart"/>
      <w:r w:rsidRPr="005D463A">
        <w:rPr>
          <w:rFonts w:ascii="Arial" w:hAnsi="Arial" w:cs="Arial"/>
          <w:bCs/>
        </w:rPr>
        <w:t>tracciabilità</w:t>
      </w:r>
      <w:proofErr w:type="spellEnd"/>
      <w:r w:rsidRPr="005D463A">
        <w:rPr>
          <w:rFonts w:ascii="Arial" w:hAnsi="Arial" w:cs="Arial"/>
          <w:bCs/>
        </w:rPr>
        <w:t xml:space="preserve"> </w:t>
      </w:r>
      <w:proofErr w:type="spellStart"/>
      <w:r w:rsidRPr="005D463A">
        <w:rPr>
          <w:rFonts w:ascii="Arial" w:hAnsi="Arial" w:cs="Arial"/>
          <w:bCs/>
        </w:rPr>
        <w:t>flussi</w:t>
      </w:r>
      <w:proofErr w:type="spellEnd"/>
      <w:r w:rsidRPr="005D463A">
        <w:rPr>
          <w:rFonts w:ascii="Arial" w:hAnsi="Arial" w:cs="Arial"/>
          <w:bCs/>
        </w:rPr>
        <w:t xml:space="preserve"> </w:t>
      </w:r>
      <w:proofErr w:type="spellStart"/>
      <w:r w:rsidRPr="005D463A">
        <w:rPr>
          <w:rFonts w:ascii="Arial" w:hAnsi="Arial" w:cs="Arial"/>
          <w:bCs/>
        </w:rPr>
        <w:t>finanziari</w:t>
      </w:r>
      <w:proofErr w:type="spellEnd"/>
      <w:r w:rsidRPr="005D463A">
        <w:rPr>
          <w:rFonts w:ascii="Arial" w:hAnsi="Arial" w:cs="Arial"/>
          <w:bCs/>
        </w:rPr>
        <w:t>.</w:t>
      </w:r>
    </w:p>
    <w:p w14:paraId="64E658A4" w14:textId="77777777" w:rsidR="0086795B" w:rsidRDefault="00151053" w:rsidP="00B56691">
      <w:pPr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Luogo e data: __________________________</w:t>
      </w:r>
    </w:p>
    <w:p w14:paraId="73E37659" w14:textId="77777777" w:rsidR="0086795B" w:rsidRDefault="0086795B" w:rsidP="00B56691">
      <w:pPr>
        <w:jc w:val="both"/>
        <w:rPr>
          <w:rFonts w:ascii="Arial" w:hAnsi="Arial" w:cs="Arial"/>
          <w:lang w:val="it-IT"/>
        </w:rPr>
      </w:pPr>
    </w:p>
    <w:p w14:paraId="78402E50" w14:textId="77777777" w:rsidR="00C529E1" w:rsidRPr="00B56691" w:rsidRDefault="00151053" w:rsidP="0086795B">
      <w:pPr>
        <w:ind w:left="3686"/>
        <w:jc w:val="both"/>
        <w:rPr>
          <w:rFonts w:ascii="Arial" w:hAnsi="Arial" w:cs="Arial"/>
          <w:lang w:val="it-IT"/>
        </w:rPr>
      </w:pPr>
      <w:r w:rsidRPr="00B56691">
        <w:rPr>
          <w:rFonts w:ascii="Arial" w:hAnsi="Arial" w:cs="Arial"/>
          <w:lang w:val="it-IT"/>
        </w:rPr>
        <w:t>Firma leggibile: __________________________</w:t>
      </w:r>
    </w:p>
    <w:sectPr w:rsidR="00C529E1" w:rsidRPr="00B56691" w:rsidSect="00B56691">
      <w:headerReference w:type="default" r:id="rId8"/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E40C" w14:textId="77777777" w:rsidR="00B56691" w:rsidRDefault="00B56691" w:rsidP="00B56691">
      <w:pPr>
        <w:spacing w:after="0" w:line="240" w:lineRule="auto"/>
      </w:pPr>
      <w:r>
        <w:separator/>
      </w:r>
    </w:p>
  </w:endnote>
  <w:endnote w:type="continuationSeparator" w:id="0">
    <w:p w14:paraId="2DA2F5B9" w14:textId="77777777" w:rsidR="00B56691" w:rsidRDefault="00B56691" w:rsidP="00B5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9C97" w14:textId="77777777" w:rsidR="00B56691" w:rsidRDefault="00B56691" w:rsidP="00B56691">
      <w:pPr>
        <w:spacing w:after="0" w:line="240" w:lineRule="auto"/>
      </w:pPr>
      <w:r>
        <w:separator/>
      </w:r>
    </w:p>
  </w:footnote>
  <w:footnote w:type="continuationSeparator" w:id="0">
    <w:p w14:paraId="17A2E7D0" w14:textId="77777777" w:rsidR="00B56691" w:rsidRDefault="00B56691" w:rsidP="00B5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2F38" w14:textId="77777777" w:rsidR="00B56691" w:rsidRDefault="00B56691">
    <w:pPr>
      <w:pStyle w:val="Intestazion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7274"/>
    </w:tblGrid>
    <w:tr w:rsidR="00B56691" w:rsidRPr="00B56691" w14:paraId="069295B4" w14:textId="77777777" w:rsidTr="00751E84">
      <w:tc>
        <w:tcPr>
          <w:tcW w:w="1384" w:type="dxa"/>
          <w:shd w:val="clear" w:color="auto" w:fill="auto"/>
        </w:tcPr>
        <w:p w14:paraId="41BC7573" w14:textId="77777777" w:rsidR="00B56691" w:rsidRPr="00B56691" w:rsidRDefault="00B56691" w:rsidP="00B5669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pacing w:val="160"/>
              <w:sz w:val="36"/>
              <w:lang w:val="it-IT" w:eastAsia="it-IT"/>
            </w:rPr>
          </w:pPr>
          <w:r w:rsidRPr="00B56691">
            <w:rPr>
              <w:rFonts w:ascii="Times New Roman" w:eastAsia="Times New Roman" w:hAnsi="Times New Roman" w:cs="Times New Roman"/>
              <w:b/>
              <w:noProof/>
              <w:spacing w:val="160"/>
              <w:sz w:val="36"/>
              <w:lang w:val="it-IT" w:eastAsia="it-IT"/>
            </w:rPr>
            <w:drawing>
              <wp:inline distT="0" distB="0" distL="0" distR="0" wp14:anchorId="066FFB3E" wp14:editId="11061FD1">
                <wp:extent cx="657225" cy="762000"/>
                <wp:effectExtent l="0" t="0" r="952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5" w:type="dxa"/>
          <w:shd w:val="clear" w:color="auto" w:fill="auto"/>
        </w:tcPr>
        <w:p w14:paraId="75F28B39" w14:textId="77777777" w:rsidR="00B56691" w:rsidRPr="00B56691" w:rsidRDefault="00B56691" w:rsidP="00B5669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pacing w:val="160"/>
              <w:sz w:val="36"/>
              <w:lang w:val="it-IT" w:eastAsia="it-IT"/>
            </w:rPr>
          </w:pPr>
          <w:r w:rsidRPr="00B56691">
            <w:rPr>
              <w:rFonts w:ascii="Times New Roman" w:eastAsia="Times New Roman" w:hAnsi="Times New Roman" w:cs="Times New Roman"/>
              <w:b/>
              <w:noProof/>
              <w:spacing w:val="160"/>
              <w:sz w:val="36"/>
              <w:lang w:val="it-IT" w:eastAsia="it-IT"/>
            </w:rPr>
            <w:t>COMUNE DI CAMERANO</w:t>
          </w:r>
        </w:p>
        <w:p w14:paraId="74D410BA" w14:textId="77777777" w:rsidR="00B56691" w:rsidRPr="00B56691" w:rsidRDefault="00B56691" w:rsidP="00B5669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pacing w:val="160"/>
              <w:lang w:val="it-IT" w:eastAsia="it-IT"/>
            </w:rPr>
          </w:pPr>
          <w:r w:rsidRPr="00B56691">
            <w:rPr>
              <w:rFonts w:ascii="Times New Roman" w:eastAsia="Times New Roman" w:hAnsi="Times New Roman" w:cs="Times New Roman"/>
              <w:noProof/>
              <w:spacing w:val="120"/>
              <w:lang w:val="it-IT" w:eastAsia="it-IT"/>
            </w:rPr>
            <w:t>PROVINCIA DI ANCONA</w:t>
          </w:r>
        </w:p>
      </w:tc>
    </w:tr>
  </w:tbl>
  <w:p w14:paraId="4085BDAF" w14:textId="77777777" w:rsidR="00B56691" w:rsidRDefault="00B56691">
    <w:pPr>
      <w:pStyle w:val="Intestazione"/>
    </w:pPr>
  </w:p>
  <w:p w14:paraId="65CAAB41" w14:textId="77777777" w:rsidR="004F2F07" w:rsidRDefault="004F2F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F29CF"/>
    <w:multiLevelType w:val="hybridMultilevel"/>
    <w:tmpl w:val="54F46D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3C55864"/>
    <w:multiLevelType w:val="hybridMultilevel"/>
    <w:tmpl w:val="09B839C4"/>
    <w:lvl w:ilvl="0" w:tplc="4B5C94B0">
      <w:start w:val="1"/>
      <w:numFmt w:val="decimal"/>
      <w:lvlText w:val="%1."/>
      <w:lvlJc w:val="left"/>
      <w:pPr>
        <w:ind w:left="589" w:hanging="360"/>
      </w:pPr>
      <w:rPr>
        <w:rFonts w:cs="Times New Roman" w:hint="default"/>
        <w:b/>
        <w:bCs/>
        <w:spacing w:val="-1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09" w:hanging="360"/>
      </w:pPr>
    </w:lvl>
    <w:lvl w:ilvl="2" w:tplc="0410001B" w:tentative="1">
      <w:start w:val="1"/>
      <w:numFmt w:val="lowerRoman"/>
      <w:lvlText w:val="%3."/>
      <w:lvlJc w:val="right"/>
      <w:pPr>
        <w:ind w:left="2029" w:hanging="180"/>
      </w:pPr>
    </w:lvl>
    <w:lvl w:ilvl="3" w:tplc="0410000F" w:tentative="1">
      <w:start w:val="1"/>
      <w:numFmt w:val="decimal"/>
      <w:lvlText w:val="%4."/>
      <w:lvlJc w:val="left"/>
      <w:pPr>
        <w:ind w:left="2749" w:hanging="360"/>
      </w:pPr>
    </w:lvl>
    <w:lvl w:ilvl="4" w:tplc="04100019" w:tentative="1">
      <w:start w:val="1"/>
      <w:numFmt w:val="lowerLetter"/>
      <w:lvlText w:val="%5."/>
      <w:lvlJc w:val="left"/>
      <w:pPr>
        <w:ind w:left="3469" w:hanging="360"/>
      </w:pPr>
    </w:lvl>
    <w:lvl w:ilvl="5" w:tplc="0410001B" w:tentative="1">
      <w:start w:val="1"/>
      <w:numFmt w:val="lowerRoman"/>
      <w:lvlText w:val="%6."/>
      <w:lvlJc w:val="right"/>
      <w:pPr>
        <w:ind w:left="4189" w:hanging="180"/>
      </w:pPr>
    </w:lvl>
    <w:lvl w:ilvl="6" w:tplc="0410000F" w:tentative="1">
      <w:start w:val="1"/>
      <w:numFmt w:val="decimal"/>
      <w:lvlText w:val="%7."/>
      <w:lvlJc w:val="left"/>
      <w:pPr>
        <w:ind w:left="4909" w:hanging="360"/>
      </w:pPr>
    </w:lvl>
    <w:lvl w:ilvl="7" w:tplc="04100019" w:tentative="1">
      <w:start w:val="1"/>
      <w:numFmt w:val="lowerLetter"/>
      <w:lvlText w:val="%8."/>
      <w:lvlJc w:val="left"/>
      <w:pPr>
        <w:ind w:left="5629" w:hanging="360"/>
      </w:pPr>
    </w:lvl>
    <w:lvl w:ilvl="8" w:tplc="0410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1" w15:restartNumberingAfterBreak="0">
    <w:nsid w:val="338D6342"/>
    <w:multiLevelType w:val="hybridMultilevel"/>
    <w:tmpl w:val="1F64A732"/>
    <w:lvl w:ilvl="0" w:tplc="976C7942">
      <w:numFmt w:val="bullet"/>
      <w:lvlText w:val="•"/>
      <w:lvlJc w:val="left"/>
      <w:pPr>
        <w:ind w:left="36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D0764B"/>
    <w:multiLevelType w:val="hybridMultilevel"/>
    <w:tmpl w:val="BD2A9790"/>
    <w:lvl w:ilvl="0" w:tplc="53F079F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A2F71"/>
    <w:multiLevelType w:val="hybridMultilevel"/>
    <w:tmpl w:val="FC9EE7B4"/>
    <w:lvl w:ilvl="0" w:tplc="0410000F">
      <w:start w:val="1"/>
      <w:numFmt w:val="decimal"/>
      <w:lvlText w:val="%1."/>
      <w:lvlJc w:val="left"/>
      <w:pPr>
        <w:ind w:left="360" w:hanging="360"/>
      </w:pPr>
      <w:rPr>
        <w:b/>
        <w:bCs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D74B74"/>
    <w:multiLevelType w:val="hybridMultilevel"/>
    <w:tmpl w:val="0C50966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447242">
    <w:abstractNumId w:val="8"/>
  </w:num>
  <w:num w:numId="2" w16cid:durableId="1298797291">
    <w:abstractNumId w:val="6"/>
  </w:num>
  <w:num w:numId="3" w16cid:durableId="1376000415">
    <w:abstractNumId w:val="5"/>
  </w:num>
  <w:num w:numId="4" w16cid:durableId="481233859">
    <w:abstractNumId w:val="4"/>
  </w:num>
  <w:num w:numId="5" w16cid:durableId="367881444">
    <w:abstractNumId w:val="7"/>
  </w:num>
  <w:num w:numId="6" w16cid:durableId="530187496">
    <w:abstractNumId w:val="3"/>
  </w:num>
  <w:num w:numId="7" w16cid:durableId="1601260676">
    <w:abstractNumId w:val="2"/>
  </w:num>
  <w:num w:numId="8" w16cid:durableId="1773817088">
    <w:abstractNumId w:val="1"/>
  </w:num>
  <w:num w:numId="9" w16cid:durableId="1783569246">
    <w:abstractNumId w:val="0"/>
  </w:num>
  <w:num w:numId="10" w16cid:durableId="2017146480">
    <w:abstractNumId w:val="10"/>
  </w:num>
  <w:num w:numId="11" w16cid:durableId="651564954">
    <w:abstractNumId w:val="11"/>
  </w:num>
  <w:num w:numId="12" w16cid:durableId="19964955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5608955">
    <w:abstractNumId w:val="14"/>
  </w:num>
  <w:num w:numId="14" w16cid:durableId="498349799">
    <w:abstractNumId w:val="9"/>
  </w:num>
  <w:num w:numId="15" w16cid:durableId="1970355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66AC"/>
    <w:rsid w:val="000F77D8"/>
    <w:rsid w:val="0015074B"/>
    <w:rsid w:val="00151053"/>
    <w:rsid w:val="00185234"/>
    <w:rsid w:val="0019502A"/>
    <w:rsid w:val="001E3DDC"/>
    <w:rsid w:val="00240D01"/>
    <w:rsid w:val="00265433"/>
    <w:rsid w:val="00291552"/>
    <w:rsid w:val="0029639D"/>
    <w:rsid w:val="002A54E2"/>
    <w:rsid w:val="002B4B9F"/>
    <w:rsid w:val="002C77C3"/>
    <w:rsid w:val="00326AA1"/>
    <w:rsid w:val="00326F90"/>
    <w:rsid w:val="00344054"/>
    <w:rsid w:val="004154A6"/>
    <w:rsid w:val="00461ECE"/>
    <w:rsid w:val="004E3071"/>
    <w:rsid w:val="004F2F07"/>
    <w:rsid w:val="004F58E3"/>
    <w:rsid w:val="005222BD"/>
    <w:rsid w:val="00534685"/>
    <w:rsid w:val="00586DA1"/>
    <w:rsid w:val="005B6749"/>
    <w:rsid w:val="005C784C"/>
    <w:rsid w:val="005D463A"/>
    <w:rsid w:val="00627F7D"/>
    <w:rsid w:val="006837DC"/>
    <w:rsid w:val="006973D1"/>
    <w:rsid w:val="006C0B54"/>
    <w:rsid w:val="00715E49"/>
    <w:rsid w:val="00780F75"/>
    <w:rsid w:val="007B29D4"/>
    <w:rsid w:val="00836996"/>
    <w:rsid w:val="0086362F"/>
    <w:rsid w:val="0086795B"/>
    <w:rsid w:val="00873AF5"/>
    <w:rsid w:val="008C2FCF"/>
    <w:rsid w:val="008C5F59"/>
    <w:rsid w:val="008E1B8C"/>
    <w:rsid w:val="009137D4"/>
    <w:rsid w:val="009332D9"/>
    <w:rsid w:val="009D0D87"/>
    <w:rsid w:val="00A14F0B"/>
    <w:rsid w:val="00A22E22"/>
    <w:rsid w:val="00AA1D8D"/>
    <w:rsid w:val="00AC1A36"/>
    <w:rsid w:val="00AE5A96"/>
    <w:rsid w:val="00AF1229"/>
    <w:rsid w:val="00B05F05"/>
    <w:rsid w:val="00B16610"/>
    <w:rsid w:val="00B2746A"/>
    <w:rsid w:val="00B47730"/>
    <w:rsid w:val="00B56691"/>
    <w:rsid w:val="00C529E1"/>
    <w:rsid w:val="00CB0664"/>
    <w:rsid w:val="00CB2BE5"/>
    <w:rsid w:val="00CD29E8"/>
    <w:rsid w:val="00CD3F50"/>
    <w:rsid w:val="00D13322"/>
    <w:rsid w:val="00D15EE9"/>
    <w:rsid w:val="00D30E01"/>
    <w:rsid w:val="00DC18AD"/>
    <w:rsid w:val="00DE01AE"/>
    <w:rsid w:val="00E40781"/>
    <w:rsid w:val="00F721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57E151F"/>
  <w14:defaultImageDpi w14:val="300"/>
  <w15:docId w15:val="{CAAFF7AA-099D-4C2F-A003-07DDDE3D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DC18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D0D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D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D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D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D8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D8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7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59EDF7-C7E2-4112-9872-853E40DE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Sbardellati</cp:lastModifiedBy>
  <cp:revision>15</cp:revision>
  <cp:lastPrinted>2025-08-05T08:12:00Z</cp:lastPrinted>
  <dcterms:created xsi:type="dcterms:W3CDTF">2025-08-05T07:06:00Z</dcterms:created>
  <dcterms:modified xsi:type="dcterms:W3CDTF">2026-05-27T07:36:00Z</dcterms:modified>
  <cp:category/>
</cp:coreProperties>
</file>