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5BB58" w14:textId="77777777" w:rsidR="00B56691" w:rsidRDefault="00B56691" w:rsidP="00B56691">
      <w:pPr>
        <w:tabs>
          <w:tab w:val="left" w:pos="2955"/>
        </w:tabs>
        <w:suppressAutoHyphens/>
        <w:autoSpaceDN w:val="0"/>
        <w:spacing w:after="0" w:line="240" w:lineRule="auto"/>
        <w:jc w:val="right"/>
        <w:textAlignment w:val="baseline"/>
        <w:rPr>
          <w:rFonts w:ascii="Arial" w:hAnsi="Arial" w:cs="Arial"/>
          <w:b/>
          <w:bCs/>
          <w:kern w:val="3"/>
          <w:lang w:eastAsia="zh-CN"/>
        </w:rPr>
      </w:pPr>
    </w:p>
    <w:p w14:paraId="6D50EC24" w14:textId="623EBEAF" w:rsidR="00B56691" w:rsidRPr="006C4DFC" w:rsidRDefault="00297E78" w:rsidP="00B56691">
      <w:pPr>
        <w:tabs>
          <w:tab w:val="left" w:pos="2955"/>
        </w:tabs>
        <w:suppressAutoHyphens/>
        <w:autoSpaceDN w:val="0"/>
        <w:spacing w:after="0" w:line="240" w:lineRule="auto"/>
        <w:jc w:val="center"/>
        <w:textAlignment w:val="baseline"/>
        <w:rPr>
          <w:rFonts w:ascii="Arial" w:hAnsi="Arial" w:cs="Arial"/>
          <w:b/>
          <w:bCs/>
          <w:kern w:val="3"/>
          <w:u w:val="single"/>
          <w:lang w:eastAsia="zh-CN"/>
        </w:rPr>
      </w:pPr>
      <w:r w:rsidRPr="006C4DFC">
        <w:rPr>
          <w:rFonts w:ascii="Arial" w:hAnsi="Arial" w:cs="Arial"/>
          <w:b/>
          <w:bCs/>
          <w:kern w:val="3"/>
          <w:u w:val="single"/>
          <w:lang w:eastAsia="zh-CN"/>
        </w:rPr>
        <w:t>DOMANDA DI PARTECIPAZIONE FOOD TRUCK</w:t>
      </w:r>
    </w:p>
    <w:p w14:paraId="548024BA" w14:textId="77777777" w:rsidR="00B56691" w:rsidRDefault="00B56691" w:rsidP="00B56691">
      <w:pPr>
        <w:tabs>
          <w:tab w:val="left" w:pos="2955"/>
        </w:tabs>
        <w:suppressAutoHyphens/>
        <w:autoSpaceDN w:val="0"/>
        <w:spacing w:after="0" w:line="240" w:lineRule="auto"/>
        <w:jc w:val="right"/>
        <w:textAlignment w:val="baseline"/>
        <w:rPr>
          <w:rFonts w:ascii="Arial" w:hAnsi="Arial" w:cs="Arial"/>
          <w:b/>
          <w:bCs/>
          <w:kern w:val="3"/>
          <w:lang w:eastAsia="zh-CN"/>
        </w:rPr>
      </w:pPr>
    </w:p>
    <w:p w14:paraId="530DD2F4" w14:textId="77777777" w:rsidR="00B56691" w:rsidRDefault="00B56691" w:rsidP="00B56691">
      <w:pPr>
        <w:tabs>
          <w:tab w:val="left" w:pos="2955"/>
        </w:tabs>
        <w:suppressAutoHyphens/>
        <w:autoSpaceDN w:val="0"/>
        <w:spacing w:after="0" w:line="240" w:lineRule="auto"/>
        <w:jc w:val="right"/>
        <w:textAlignment w:val="baseline"/>
        <w:rPr>
          <w:rFonts w:ascii="Arial" w:hAnsi="Arial" w:cs="Arial"/>
          <w:b/>
          <w:bCs/>
          <w:kern w:val="3"/>
          <w:lang w:eastAsia="zh-CN"/>
        </w:rPr>
      </w:pPr>
    </w:p>
    <w:p w14:paraId="6B02F539" w14:textId="77777777" w:rsidR="00B56691" w:rsidRPr="006B2BF1" w:rsidRDefault="00B56691" w:rsidP="00297E78">
      <w:pPr>
        <w:tabs>
          <w:tab w:val="left" w:pos="2955"/>
        </w:tabs>
        <w:suppressAutoHyphens/>
        <w:autoSpaceDN w:val="0"/>
        <w:spacing w:after="0" w:line="240" w:lineRule="auto"/>
        <w:jc w:val="right"/>
        <w:textAlignment w:val="baseline"/>
        <w:rPr>
          <w:rFonts w:ascii="Arial" w:hAnsi="Arial" w:cs="Arial"/>
          <w:bCs/>
          <w:kern w:val="3"/>
          <w:lang w:eastAsia="zh-CN"/>
        </w:rPr>
      </w:pPr>
      <w:r w:rsidRPr="006B2BF1">
        <w:rPr>
          <w:rFonts w:ascii="Arial" w:hAnsi="Arial" w:cs="Arial"/>
          <w:b/>
          <w:bCs/>
          <w:kern w:val="3"/>
          <w:lang w:eastAsia="zh-CN"/>
        </w:rPr>
        <w:t>AL SINDACO</w:t>
      </w:r>
    </w:p>
    <w:p w14:paraId="6B8675A7" w14:textId="77777777" w:rsidR="00B56691" w:rsidRPr="006B2BF1" w:rsidRDefault="00B56691" w:rsidP="00B56691">
      <w:pPr>
        <w:suppressAutoHyphens/>
        <w:autoSpaceDN w:val="0"/>
        <w:spacing w:after="0" w:line="240" w:lineRule="auto"/>
        <w:ind w:firstLine="5954"/>
        <w:textAlignment w:val="baseline"/>
        <w:rPr>
          <w:rFonts w:ascii="Arial" w:hAnsi="Arial" w:cs="Arial"/>
          <w:b/>
          <w:bCs/>
          <w:kern w:val="3"/>
          <w:lang w:eastAsia="zh-CN"/>
        </w:rPr>
      </w:pPr>
      <w:r w:rsidRPr="006B2BF1">
        <w:rPr>
          <w:rFonts w:ascii="Arial" w:hAnsi="Arial" w:cs="Arial"/>
          <w:b/>
          <w:bCs/>
          <w:kern w:val="3"/>
          <w:lang w:eastAsia="zh-CN"/>
        </w:rPr>
        <w:t>COMUNE DI CAMERANO</w:t>
      </w:r>
    </w:p>
    <w:p w14:paraId="205C81E1" w14:textId="77777777" w:rsidR="00B56691" w:rsidRPr="006B2BF1" w:rsidRDefault="00B56691" w:rsidP="00B56691">
      <w:pPr>
        <w:suppressAutoHyphens/>
        <w:autoSpaceDN w:val="0"/>
        <w:spacing w:after="0" w:line="240" w:lineRule="auto"/>
        <w:ind w:firstLine="5954"/>
        <w:textAlignment w:val="baseline"/>
        <w:rPr>
          <w:rFonts w:ascii="Arial" w:hAnsi="Arial" w:cs="Arial"/>
          <w:b/>
          <w:bCs/>
          <w:kern w:val="3"/>
          <w:lang w:eastAsia="zh-CN"/>
        </w:rPr>
      </w:pPr>
      <w:r w:rsidRPr="006B2BF1">
        <w:rPr>
          <w:rFonts w:ascii="Arial" w:hAnsi="Arial" w:cs="Arial"/>
          <w:b/>
          <w:bCs/>
          <w:kern w:val="3"/>
          <w:lang w:eastAsia="zh-CN"/>
        </w:rPr>
        <w:t>VIA SAN FRANCESCO 24</w:t>
      </w:r>
    </w:p>
    <w:p w14:paraId="17EF521B" w14:textId="77777777" w:rsidR="00B56691" w:rsidRPr="006B2BF1" w:rsidRDefault="00B56691" w:rsidP="00B56691">
      <w:pPr>
        <w:suppressAutoHyphens/>
        <w:autoSpaceDN w:val="0"/>
        <w:spacing w:after="0" w:line="240" w:lineRule="auto"/>
        <w:ind w:firstLine="5954"/>
        <w:textAlignment w:val="baseline"/>
        <w:rPr>
          <w:rFonts w:ascii="Arial" w:hAnsi="Arial" w:cs="Arial"/>
          <w:b/>
          <w:bCs/>
          <w:kern w:val="3"/>
          <w:lang w:eastAsia="zh-CN"/>
        </w:rPr>
      </w:pPr>
      <w:r w:rsidRPr="006B2BF1">
        <w:rPr>
          <w:rFonts w:ascii="Arial" w:hAnsi="Arial" w:cs="Arial"/>
          <w:b/>
          <w:bCs/>
          <w:kern w:val="3"/>
          <w:lang w:eastAsia="zh-CN"/>
        </w:rPr>
        <w:t>60021 CAMERANO (AN)</w:t>
      </w:r>
    </w:p>
    <w:p w14:paraId="532DA695" w14:textId="77777777" w:rsidR="00B56691" w:rsidRPr="006B2BF1" w:rsidRDefault="00B56691" w:rsidP="00B56691">
      <w:pPr>
        <w:suppressAutoHyphens/>
        <w:autoSpaceDN w:val="0"/>
        <w:ind w:firstLine="5954"/>
        <w:textAlignment w:val="baseline"/>
        <w:rPr>
          <w:rFonts w:ascii="Arial" w:hAnsi="Arial" w:cs="Arial"/>
          <w:bCs/>
          <w:kern w:val="3"/>
          <w:lang w:eastAsia="zh-CN"/>
        </w:rPr>
      </w:pPr>
    </w:p>
    <w:p w14:paraId="05EBDBC0" w14:textId="66ACD29A" w:rsidR="00297E78" w:rsidRPr="00297E78" w:rsidRDefault="00297E78" w:rsidP="00297E78">
      <w:pPr>
        <w:suppressAutoHyphens/>
        <w:autoSpaceDN w:val="0"/>
        <w:jc w:val="both"/>
        <w:textAlignment w:val="baseline"/>
        <w:rPr>
          <w:rFonts w:ascii="Arial" w:hAnsi="Arial" w:cs="Arial"/>
          <w:b/>
          <w:bCs/>
          <w:kern w:val="3"/>
          <w:lang w:val="it-IT" w:eastAsia="zh-CN"/>
        </w:rPr>
      </w:pPr>
      <w:r w:rsidRPr="00297E78">
        <w:rPr>
          <w:rFonts w:ascii="Arial" w:hAnsi="Arial" w:cs="Arial"/>
          <w:b/>
          <w:bCs/>
          <w:kern w:val="3"/>
          <w:lang w:eastAsia="zh-CN"/>
        </w:rPr>
        <w:t>OGGETTO: DOMANDA DI PARTECIPAZIONE ALLA XXXI EDIZIONE DELLA "FESTA DEL ROSSO CONERO" – 4,</w:t>
      </w:r>
      <w:proofErr w:type="gramStart"/>
      <w:r w:rsidRPr="00297E78">
        <w:rPr>
          <w:rFonts w:ascii="Arial" w:hAnsi="Arial" w:cs="Arial"/>
          <w:b/>
          <w:bCs/>
          <w:kern w:val="3"/>
          <w:lang w:eastAsia="zh-CN"/>
        </w:rPr>
        <w:t>5  E</w:t>
      </w:r>
      <w:proofErr w:type="gramEnd"/>
      <w:r w:rsidRPr="00297E78">
        <w:rPr>
          <w:rFonts w:ascii="Arial" w:hAnsi="Arial" w:cs="Arial"/>
          <w:b/>
          <w:bCs/>
          <w:kern w:val="3"/>
          <w:lang w:eastAsia="zh-CN"/>
        </w:rPr>
        <w:t xml:space="preserve"> 6 SETTEMBRE 2026. </w:t>
      </w:r>
    </w:p>
    <w:p w14:paraId="2006B393" w14:textId="77777777" w:rsidR="00B56691" w:rsidRDefault="00151053" w:rsidP="00B56691">
      <w:pPr>
        <w:jc w:val="both"/>
        <w:rPr>
          <w:rFonts w:ascii="Arial" w:hAnsi="Arial" w:cs="Arial"/>
          <w:lang w:val="it-IT"/>
        </w:rPr>
      </w:pPr>
      <w:r w:rsidRPr="00B56691">
        <w:rPr>
          <w:rFonts w:ascii="Arial" w:hAnsi="Arial" w:cs="Arial"/>
          <w:lang w:val="it-IT"/>
        </w:rPr>
        <w:t>Il/la sottoscritto/a ____________________________________________________</w:t>
      </w:r>
      <w:r w:rsidR="00E40781">
        <w:rPr>
          <w:rFonts w:ascii="Arial" w:hAnsi="Arial" w:cs="Arial"/>
          <w:lang w:val="it-IT"/>
        </w:rPr>
        <w:t>____</w:t>
      </w:r>
    </w:p>
    <w:p w14:paraId="3C23DA01" w14:textId="77777777" w:rsidR="00B56691" w:rsidRDefault="00151053" w:rsidP="00B56691">
      <w:pPr>
        <w:jc w:val="both"/>
        <w:rPr>
          <w:rFonts w:ascii="Arial" w:hAnsi="Arial" w:cs="Arial"/>
          <w:lang w:val="it-IT"/>
        </w:rPr>
      </w:pPr>
      <w:r w:rsidRPr="00B56691">
        <w:rPr>
          <w:rFonts w:ascii="Arial" w:hAnsi="Arial" w:cs="Arial"/>
          <w:lang w:val="it-IT"/>
        </w:rPr>
        <w:t xml:space="preserve">nato/a </w:t>
      </w:r>
      <w:proofErr w:type="spellStart"/>
      <w:r w:rsidRPr="00B56691">
        <w:rPr>
          <w:rFonts w:ascii="Arial" w:hAnsi="Arial" w:cs="Arial"/>
          <w:lang w:val="it-IT"/>
        </w:rPr>
        <w:t>a</w:t>
      </w:r>
      <w:proofErr w:type="spellEnd"/>
      <w:r w:rsidRPr="00B56691">
        <w:rPr>
          <w:rFonts w:ascii="Arial" w:hAnsi="Arial" w:cs="Arial"/>
          <w:lang w:val="it-IT"/>
        </w:rPr>
        <w:t xml:space="preserve"> _______________________ (Prov. ___) il ___/___/_______,</w:t>
      </w:r>
    </w:p>
    <w:p w14:paraId="466F3CC4" w14:textId="77777777" w:rsidR="00E40781" w:rsidRDefault="00151053" w:rsidP="00B56691">
      <w:pPr>
        <w:jc w:val="both"/>
        <w:rPr>
          <w:rFonts w:ascii="Arial" w:hAnsi="Arial" w:cs="Arial"/>
          <w:lang w:val="it-IT"/>
        </w:rPr>
      </w:pPr>
      <w:r w:rsidRPr="00B56691">
        <w:rPr>
          <w:rFonts w:ascii="Arial" w:hAnsi="Arial" w:cs="Arial"/>
          <w:lang w:val="it-IT"/>
        </w:rPr>
        <w:t xml:space="preserve">residente </w:t>
      </w:r>
      <w:r w:rsidR="00E40781">
        <w:rPr>
          <w:rFonts w:ascii="Arial" w:hAnsi="Arial" w:cs="Arial"/>
          <w:lang w:val="it-IT"/>
        </w:rPr>
        <w:t>a _________________________ in via ______________________________</w:t>
      </w:r>
    </w:p>
    <w:p w14:paraId="347B1454" w14:textId="77777777" w:rsidR="00B56691" w:rsidRDefault="00151053" w:rsidP="00B56691">
      <w:pPr>
        <w:jc w:val="both"/>
        <w:rPr>
          <w:rFonts w:ascii="Arial" w:hAnsi="Arial" w:cs="Arial"/>
          <w:lang w:val="it-IT"/>
        </w:rPr>
      </w:pPr>
      <w:r w:rsidRPr="00B56691">
        <w:rPr>
          <w:rFonts w:ascii="Arial" w:hAnsi="Arial" w:cs="Arial"/>
          <w:lang w:val="it-IT"/>
        </w:rPr>
        <w:t>CAP ______,</w:t>
      </w:r>
    </w:p>
    <w:p w14:paraId="70C7AE48" w14:textId="77777777" w:rsidR="00B56691" w:rsidRDefault="00151053" w:rsidP="00B56691">
      <w:pPr>
        <w:jc w:val="both"/>
        <w:rPr>
          <w:rFonts w:ascii="Arial" w:hAnsi="Arial" w:cs="Arial"/>
          <w:lang w:val="it-IT"/>
        </w:rPr>
      </w:pPr>
      <w:r w:rsidRPr="00B56691">
        <w:rPr>
          <w:rFonts w:ascii="Arial" w:hAnsi="Arial" w:cs="Arial"/>
          <w:lang w:val="it-IT"/>
        </w:rPr>
        <w:t>C.F. __________________________ - P.IVA ____________________________,</w:t>
      </w:r>
    </w:p>
    <w:p w14:paraId="37760335" w14:textId="77777777" w:rsidR="00B56691" w:rsidRDefault="00151053" w:rsidP="00B56691">
      <w:pPr>
        <w:jc w:val="both"/>
        <w:rPr>
          <w:rFonts w:ascii="Arial" w:hAnsi="Arial" w:cs="Arial"/>
          <w:lang w:val="it-IT"/>
        </w:rPr>
      </w:pPr>
      <w:r w:rsidRPr="00B56691">
        <w:rPr>
          <w:rFonts w:ascii="Arial" w:hAnsi="Arial" w:cs="Arial"/>
          <w:lang w:val="it-IT"/>
        </w:rPr>
        <w:t>in qualità di titolare / rappresentante legale dell'impresa:</w:t>
      </w:r>
    </w:p>
    <w:p w14:paraId="4565D641" w14:textId="77777777" w:rsidR="00B56691" w:rsidRDefault="00151053" w:rsidP="00B56691">
      <w:pPr>
        <w:jc w:val="both"/>
        <w:rPr>
          <w:rFonts w:ascii="Arial" w:hAnsi="Arial" w:cs="Arial"/>
          <w:lang w:val="it-IT"/>
        </w:rPr>
      </w:pPr>
      <w:r w:rsidRPr="00B56691">
        <w:rPr>
          <w:rFonts w:ascii="Arial" w:hAnsi="Arial" w:cs="Arial"/>
          <w:lang w:val="it-IT"/>
        </w:rPr>
        <w:t>Ragione sociale _______________________________________</w:t>
      </w:r>
      <w:r w:rsidR="00E40781">
        <w:rPr>
          <w:rFonts w:ascii="Arial" w:hAnsi="Arial" w:cs="Arial"/>
          <w:lang w:val="it-IT"/>
        </w:rPr>
        <w:t>__________________</w:t>
      </w:r>
    </w:p>
    <w:p w14:paraId="6ED958D2" w14:textId="77777777" w:rsidR="00B56691" w:rsidRDefault="00151053" w:rsidP="00B56691">
      <w:pPr>
        <w:jc w:val="both"/>
        <w:rPr>
          <w:rFonts w:ascii="Arial" w:hAnsi="Arial" w:cs="Arial"/>
          <w:lang w:val="it-IT"/>
        </w:rPr>
      </w:pPr>
      <w:r w:rsidRPr="00B56691">
        <w:rPr>
          <w:rFonts w:ascii="Arial" w:hAnsi="Arial" w:cs="Arial"/>
          <w:lang w:val="it-IT"/>
        </w:rPr>
        <w:t xml:space="preserve">con sede </w:t>
      </w:r>
      <w:r w:rsidR="00E40781">
        <w:rPr>
          <w:rFonts w:ascii="Arial" w:hAnsi="Arial" w:cs="Arial"/>
          <w:lang w:val="it-IT"/>
        </w:rPr>
        <w:t xml:space="preserve">a _______________________ </w:t>
      </w:r>
      <w:proofErr w:type="gramStart"/>
      <w:r w:rsidRPr="00B56691">
        <w:rPr>
          <w:rFonts w:ascii="Arial" w:hAnsi="Arial" w:cs="Arial"/>
          <w:lang w:val="it-IT"/>
        </w:rPr>
        <w:t xml:space="preserve">in </w:t>
      </w:r>
      <w:r w:rsidR="00E40781">
        <w:rPr>
          <w:rFonts w:ascii="Arial" w:hAnsi="Arial" w:cs="Arial"/>
          <w:lang w:val="it-IT"/>
        </w:rPr>
        <w:t xml:space="preserve"> via</w:t>
      </w:r>
      <w:proofErr w:type="gramEnd"/>
      <w:r w:rsidR="00E40781">
        <w:rPr>
          <w:rFonts w:ascii="Arial" w:hAnsi="Arial" w:cs="Arial"/>
          <w:lang w:val="it-IT"/>
        </w:rPr>
        <w:t xml:space="preserve"> ___</w:t>
      </w:r>
      <w:r w:rsidRPr="00B56691">
        <w:rPr>
          <w:rFonts w:ascii="Arial" w:hAnsi="Arial" w:cs="Arial"/>
          <w:lang w:val="it-IT"/>
        </w:rPr>
        <w:t>_____________________________,</w:t>
      </w:r>
    </w:p>
    <w:p w14:paraId="23316EFF" w14:textId="77777777" w:rsidR="00E40781" w:rsidRDefault="00151053" w:rsidP="00B56691">
      <w:pPr>
        <w:jc w:val="both"/>
        <w:rPr>
          <w:rFonts w:ascii="Arial" w:hAnsi="Arial" w:cs="Arial"/>
          <w:lang w:val="it-IT"/>
        </w:rPr>
      </w:pPr>
      <w:r w:rsidRPr="00B56691">
        <w:rPr>
          <w:rFonts w:ascii="Arial" w:hAnsi="Arial" w:cs="Arial"/>
          <w:lang w:val="it-IT"/>
        </w:rPr>
        <w:t>telefono ____________</w:t>
      </w:r>
      <w:r w:rsidR="00E40781">
        <w:rPr>
          <w:rFonts w:ascii="Arial" w:hAnsi="Arial" w:cs="Arial"/>
          <w:lang w:val="it-IT"/>
        </w:rPr>
        <w:t xml:space="preserve"> </w:t>
      </w:r>
      <w:proofErr w:type="gramStart"/>
      <w:r w:rsidRPr="00B56691">
        <w:rPr>
          <w:rFonts w:ascii="Arial" w:hAnsi="Arial" w:cs="Arial"/>
          <w:lang w:val="it-IT"/>
        </w:rPr>
        <w:t xml:space="preserve">- </w:t>
      </w:r>
      <w:r w:rsidR="00E40781">
        <w:rPr>
          <w:rFonts w:ascii="Arial" w:hAnsi="Arial" w:cs="Arial"/>
          <w:lang w:val="it-IT"/>
        </w:rPr>
        <w:t xml:space="preserve"> Cell</w:t>
      </w:r>
      <w:proofErr w:type="gramEnd"/>
      <w:r w:rsidR="00E40781">
        <w:rPr>
          <w:rFonts w:ascii="Arial" w:hAnsi="Arial" w:cs="Arial"/>
          <w:lang w:val="it-IT"/>
        </w:rPr>
        <w:t>. _____________________</w:t>
      </w:r>
    </w:p>
    <w:p w14:paraId="3A7BE61B" w14:textId="77777777" w:rsidR="00B56691" w:rsidRDefault="00151053" w:rsidP="00B56691">
      <w:pPr>
        <w:jc w:val="both"/>
        <w:rPr>
          <w:rFonts w:ascii="Arial" w:hAnsi="Arial" w:cs="Arial"/>
          <w:lang w:val="it-IT"/>
        </w:rPr>
      </w:pPr>
      <w:r w:rsidRPr="00B56691">
        <w:rPr>
          <w:rFonts w:ascii="Arial" w:hAnsi="Arial" w:cs="Arial"/>
          <w:lang w:val="it-IT"/>
        </w:rPr>
        <w:t>email _________________________ - PEC ___________________________,</w:t>
      </w:r>
    </w:p>
    <w:p w14:paraId="3E377FDD" w14:textId="77777777" w:rsidR="00E40781" w:rsidRDefault="00151053" w:rsidP="00B56691">
      <w:pPr>
        <w:jc w:val="both"/>
        <w:rPr>
          <w:rFonts w:ascii="Arial" w:hAnsi="Arial" w:cs="Arial"/>
          <w:lang w:val="it-IT"/>
        </w:rPr>
      </w:pPr>
      <w:r w:rsidRPr="00B56691">
        <w:rPr>
          <w:rFonts w:ascii="Arial" w:hAnsi="Arial" w:cs="Arial"/>
          <w:lang w:val="it-IT"/>
        </w:rPr>
        <w:t xml:space="preserve">pagina Facebook _________________________________ </w:t>
      </w:r>
    </w:p>
    <w:p w14:paraId="723103E5" w14:textId="77777777" w:rsidR="00B56691" w:rsidRDefault="00E40781" w:rsidP="00B56691">
      <w:pPr>
        <w:jc w:val="both"/>
        <w:rPr>
          <w:rFonts w:ascii="Arial" w:hAnsi="Arial" w:cs="Arial"/>
          <w:lang w:val="it-IT"/>
        </w:rPr>
      </w:pPr>
      <w:r>
        <w:rPr>
          <w:rFonts w:ascii="Arial" w:hAnsi="Arial" w:cs="Arial"/>
          <w:lang w:val="it-IT"/>
        </w:rPr>
        <w:t>S</w:t>
      </w:r>
      <w:r w:rsidR="00151053" w:rsidRPr="00B56691">
        <w:rPr>
          <w:rFonts w:ascii="Arial" w:hAnsi="Arial" w:cs="Arial"/>
          <w:lang w:val="it-IT"/>
        </w:rPr>
        <w:t>ito web __________</w:t>
      </w:r>
      <w:r>
        <w:rPr>
          <w:rFonts w:ascii="Arial" w:hAnsi="Arial" w:cs="Arial"/>
          <w:lang w:val="it-IT"/>
        </w:rPr>
        <w:t>_______________________</w:t>
      </w:r>
    </w:p>
    <w:p w14:paraId="13053EE5" w14:textId="77777777" w:rsidR="00780F75" w:rsidRPr="00B56691" w:rsidRDefault="00E40781" w:rsidP="00E40781">
      <w:pPr>
        <w:jc w:val="center"/>
        <w:rPr>
          <w:rFonts w:ascii="Arial" w:hAnsi="Arial" w:cs="Arial"/>
          <w:lang w:val="it-IT"/>
        </w:rPr>
      </w:pPr>
      <w:r w:rsidRPr="00B56691">
        <w:rPr>
          <w:rFonts w:ascii="Arial" w:hAnsi="Arial" w:cs="Arial"/>
          <w:b/>
          <w:lang w:val="it-IT"/>
        </w:rPr>
        <w:t>CHIEDE</w:t>
      </w:r>
    </w:p>
    <w:p w14:paraId="4B4AA45E" w14:textId="75FC8D36" w:rsidR="00780F75" w:rsidRPr="00B56691" w:rsidRDefault="00151053" w:rsidP="00B56691">
      <w:pPr>
        <w:jc w:val="both"/>
        <w:rPr>
          <w:rFonts w:ascii="Arial" w:hAnsi="Arial" w:cs="Arial"/>
          <w:lang w:val="it-IT"/>
        </w:rPr>
      </w:pPr>
      <w:r w:rsidRPr="00B56691">
        <w:rPr>
          <w:rFonts w:ascii="Arial" w:hAnsi="Arial" w:cs="Arial"/>
          <w:lang w:val="it-IT"/>
        </w:rPr>
        <w:t>di partecipare alla XXX</w:t>
      </w:r>
      <w:r w:rsidR="00297E78">
        <w:rPr>
          <w:rFonts w:ascii="Arial" w:hAnsi="Arial" w:cs="Arial"/>
          <w:lang w:val="it-IT"/>
        </w:rPr>
        <w:t>I</w:t>
      </w:r>
      <w:r w:rsidRPr="00B56691">
        <w:rPr>
          <w:rFonts w:ascii="Arial" w:hAnsi="Arial" w:cs="Arial"/>
          <w:lang w:val="it-IT"/>
        </w:rPr>
        <w:t xml:space="preserve"> Edizione della "Festa del Rosso Conero", organizzata dal Comune di Camerano</w:t>
      </w:r>
      <w:r w:rsidR="00780F75" w:rsidRPr="00B56691">
        <w:rPr>
          <w:rFonts w:ascii="Arial" w:hAnsi="Arial" w:cs="Arial"/>
          <w:lang w:val="it-IT"/>
        </w:rPr>
        <w:t xml:space="preserve"> </w:t>
      </w:r>
      <w:r w:rsidRPr="00B56691">
        <w:rPr>
          <w:rFonts w:ascii="Arial" w:hAnsi="Arial" w:cs="Arial"/>
          <w:lang w:val="it-IT"/>
        </w:rPr>
        <w:t xml:space="preserve">nei giorni </w:t>
      </w:r>
      <w:r w:rsidR="00297E78">
        <w:rPr>
          <w:rFonts w:ascii="Arial" w:hAnsi="Arial" w:cs="Arial"/>
          <w:lang w:val="it-IT"/>
        </w:rPr>
        <w:t xml:space="preserve">4,5 </w:t>
      </w:r>
      <w:r w:rsidRPr="00B56691">
        <w:rPr>
          <w:rFonts w:ascii="Arial" w:hAnsi="Arial" w:cs="Arial"/>
          <w:lang w:val="it-IT"/>
        </w:rPr>
        <w:t xml:space="preserve">e </w:t>
      </w:r>
      <w:r w:rsidR="00297E78">
        <w:rPr>
          <w:rFonts w:ascii="Arial" w:hAnsi="Arial" w:cs="Arial"/>
          <w:lang w:val="it-IT"/>
        </w:rPr>
        <w:t xml:space="preserve">6 </w:t>
      </w:r>
      <w:r w:rsidRPr="00B56691">
        <w:rPr>
          <w:rFonts w:ascii="Arial" w:hAnsi="Arial" w:cs="Arial"/>
          <w:lang w:val="it-IT"/>
        </w:rPr>
        <w:t>settembre 202</w:t>
      </w:r>
      <w:r w:rsidR="00297E78">
        <w:rPr>
          <w:rFonts w:ascii="Arial" w:hAnsi="Arial" w:cs="Arial"/>
          <w:lang w:val="it-IT"/>
        </w:rPr>
        <w:t>6</w:t>
      </w:r>
      <w:r w:rsidRPr="00B56691">
        <w:rPr>
          <w:rFonts w:ascii="Arial" w:hAnsi="Arial" w:cs="Arial"/>
          <w:lang w:val="it-IT"/>
        </w:rPr>
        <w:t>, in qualità di espositore con Food Truck</w:t>
      </w:r>
      <w:r w:rsidR="00E40781">
        <w:rPr>
          <w:rFonts w:ascii="Arial" w:hAnsi="Arial" w:cs="Arial"/>
          <w:lang w:val="it-IT"/>
        </w:rPr>
        <w:t xml:space="preserve"> con </w:t>
      </w:r>
      <w:r w:rsidRPr="00B56691">
        <w:rPr>
          <w:rFonts w:ascii="Arial" w:hAnsi="Arial" w:cs="Arial"/>
          <w:lang w:val="it-IT"/>
        </w:rPr>
        <w:t xml:space="preserve">assegnazione di uno spazio espositivo </w:t>
      </w:r>
      <w:r w:rsidR="00780F75" w:rsidRPr="00B56691">
        <w:rPr>
          <w:rFonts w:ascii="Arial" w:hAnsi="Arial" w:cs="Arial"/>
          <w:lang w:val="it-IT"/>
        </w:rPr>
        <w:t xml:space="preserve">nella </w:t>
      </w:r>
      <w:r w:rsidRPr="00B56691">
        <w:rPr>
          <w:rFonts w:ascii="Arial" w:hAnsi="Arial" w:cs="Arial"/>
          <w:lang w:val="it-IT"/>
        </w:rPr>
        <w:t>seguent</w:t>
      </w:r>
      <w:r w:rsidR="00780F75" w:rsidRPr="00B56691">
        <w:rPr>
          <w:rFonts w:ascii="Arial" w:hAnsi="Arial" w:cs="Arial"/>
          <w:lang w:val="it-IT"/>
        </w:rPr>
        <w:t>e</w:t>
      </w:r>
      <w:r w:rsidRPr="00B56691">
        <w:rPr>
          <w:rFonts w:ascii="Arial" w:hAnsi="Arial" w:cs="Arial"/>
          <w:lang w:val="it-IT"/>
        </w:rPr>
        <w:t xml:space="preserve"> are</w:t>
      </w:r>
      <w:r w:rsidR="00780F75" w:rsidRPr="00B56691">
        <w:rPr>
          <w:rFonts w:ascii="Arial" w:hAnsi="Arial" w:cs="Arial"/>
          <w:lang w:val="it-IT"/>
        </w:rPr>
        <w:t>a</w:t>
      </w:r>
      <w:r w:rsidRPr="00B56691">
        <w:rPr>
          <w:rFonts w:ascii="Arial" w:hAnsi="Arial" w:cs="Arial"/>
          <w:lang w:val="it-IT"/>
        </w:rPr>
        <w:t>:</w:t>
      </w:r>
    </w:p>
    <w:p w14:paraId="09908770" w14:textId="77777777" w:rsidR="00780F75" w:rsidRPr="00B56691" w:rsidRDefault="00151053" w:rsidP="00B56691">
      <w:pPr>
        <w:spacing w:after="0"/>
        <w:jc w:val="both"/>
        <w:rPr>
          <w:rFonts w:ascii="Arial" w:hAnsi="Arial" w:cs="Arial"/>
          <w:lang w:val="it-IT"/>
        </w:rPr>
      </w:pPr>
      <w:r w:rsidRPr="00B56691">
        <w:rPr>
          <w:rFonts w:ascii="Segoe UI Symbol" w:hAnsi="Segoe UI Symbol" w:cs="Segoe UI Symbol"/>
          <w:lang w:val="it-IT"/>
        </w:rPr>
        <w:t>☐</w:t>
      </w:r>
      <w:r w:rsidRPr="00B56691">
        <w:rPr>
          <w:rFonts w:ascii="Arial" w:hAnsi="Arial" w:cs="Arial"/>
          <w:lang w:val="it-IT"/>
        </w:rPr>
        <w:t xml:space="preserve"> Via Garibaldi </w:t>
      </w:r>
    </w:p>
    <w:p w14:paraId="08A88CA3" w14:textId="77777777" w:rsidR="00780F75" w:rsidRPr="00B56691" w:rsidRDefault="00151053" w:rsidP="00B56691">
      <w:pPr>
        <w:spacing w:after="0"/>
        <w:jc w:val="both"/>
        <w:rPr>
          <w:rFonts w:ascii="Arial" w:hAnsi="Arial" w:cs="Arial"/>
          <w:lang w:val="it-IT"/>
        </w:rPr>
      </w:pPr>
      <w:r w:rsidRPr="00B56691">
        <w:rPr>
          <w:rFonts w:ascii="Segoe UI Symbol" w:hAnsi="Segoe UI Symbol" w:cs="Segoe UI Symbol"/>
          <w:lang w:val="it-IT"/>
        </w:rPr>
        <w:t>☐</w:t>
      </w:r>
      <w:r w:rsidRPr="00B56691">
        <w:rPr>
          <w:rFonts w:ascii="Arial" w:hAnsi="Arial" w:cs="Arial"/>
          <w:lang w:val="it-IT"/>
        </w:rPr>
        <w:t xml:space="preserve"> Via San Francesco </w:t>
      </w:r>
    </w:p>
    <w:p w14:paraId="4527FE7D" w14:textId="77777777" w:rsidR="00780F75" w:rsidRPr="00B56691" w:rsidRDefault="00B56691" w:rsidP="00B56691">
      <w:pPr>
        <w:spacing w:after="0"/>
        <w:jc w:val="both"/>
        <w:rPr>
          <w:rFonts w:ascii="Arial" w:hAnsi="Arial" w:cs="Arial"/>
          <w:lang w:val="it-IT"/>
        </w:rPr>
      </w:pPr>
      <w:r w:rsidRPr="00B56691">
        <w:rPr>
          <w:rFonts w:ascii="Segoe UI Symbol" w:hAnsi="Segoe UI Symbol" w:cs="Segoe UI Symbol"/>
          <w:lang w:val="it-IT"/>
        </w:rPr>
        <w:lastRenderedPageBreak/>
        <w:t>☐</w:t>
      </w:r>
      <w:r w:rsidRPr="00B56691">
        <w:rPr>
          <w:rFonts w:ascii="Arial" w:hAnsi="Arial" w:cs="Arial"/>
          <w:lang w:val="it-IT"/>
        </w:rPr>
        <w:t xml:space="preserve"> </w:t>
      </w:r>
      <w:r w:rsidR="00151053" w:rsidRPr="00B56691">
        <w:rPr>
          <w:rFonts w:ascii="Arial" w:hAnsi="Arial" w:cs="Arial"/>
          <w:lang w:val="it-IT"/>
        </w:rPr>
        <w:t xml:space="preserve">Via Garibaldi Crocefisso </w:t>
      </w:r>
    </w:p>
    <w:p w14:paraId="2A5AE0DF" w14:textId="77777777" w:rsidR="00780F75" w:rsidRPr="00B56691" w:rsidRDefault="00151053" w:rsidP="00B56691">
      <w:pPr>
        <w:jc w:val="both"/>
        <w:rPr>
          <w:rFonts w:ascii="Arial" w:hAnsi="Arial" w:cs="Arial"/>
          <w:lang w:val="it-IT"/>
        </w:rPr>
      </w:pPr>
      <w:r w:rsidRPr="00B56691">
        <w:rPr>
          <w:rFonts w:ascii="Segoe UI Symbol" w:hAnsi="Segoe UI Symbol" w:cs="Segoe UI Symbol"/>
          <w:lang w:val="it-IT"/>
        </w:rPr>
        <w:t>☐</w:t>
      </w:r>
      <w:r w:rsidRPr="00B56691">
        <w:rPr>
          <w:rFonts w:ascii="Arial" w:hAnsi="Arial" w:cs="Arial"/>
          <w:lang w:val="it-IT"/>
        </w:rPr>
        <w:t xml:space="preserve"> Piazza Sant'Apollinare </w:t>
      </w:r>
    </w:p>
    <w:p w14:paraId="7B718E38" w14:textId="77777777" w:rsidR="00627F7D" w:rsidRPr="00297E78" w:rsidRDefault="00627F7D" w:rsidP="00627F7D">
      <w:pPr>
        <w:spacing w:after="0"/>
        <w:jc w:val="center"/>
        <w:rPr>
          <w:rFonts w:ascii="Arial" w:hAnsi="Arial" w:cs="Arial"/>
          <w:b/>
          <w:bCs/>
          <w:lang w:val="it-IT"/>
        </w:rPr>
      </w:pPr>
      <w:r w:rsidRPr="00297E78">
        <w:rPr>
          <w:rFonts w:ascii="Arial" w:hAnsi="Arial" w:cs="Arial"/>
          <w:b/>
          <w:bCs/>
          <w:lang w:val="it-IT"/>
        </w:rPr>
        <w:t>DICHIARA</w:t>
      </w:r>
    </w:p>
    <w:p w14:paraId="4E69F7EC" w14:textId="77777777" w:rsidR="00627F7D" w:rsidRPr="00297E78" w:rsidRDefault="00151053" w:rsidP="00E40781">
      <w:pPr>
        <w:jc w:val="center"/>
        <w:rPr>
          <w:rFonts w:ascii="Arial" w:hAnsi="Arial" w:cs="Arial"/>
          <w:lang w:val="it-IT"/>
        </w:rPr>
      </w:pPr>
      <w:r w:rsidRPr="00297E78">
        <w:rPr>
          <w:rFonts w:ascii="Arial" w:hAnsi="Arial" w:cs="Arial"/>
          <w:lang w:val="it-IT"/>
        </w:rPr>
        <w:t>sotto la propria responsabilità, consapevole delle sanzioni previste in caso di dichiarazioni false ai sensi del DPR 445/2000:</w:t>
      </w:r>
    </w:p>
    <w:p w14:paraId="5259030F" w14:textId="77777777" w:rsidR="00627F7D" w:rsidRDefault="00151053" w:rsidP="00B56691">
      <w:pPr>
        <w:jc w:val="both"/>
        <w:rPr>
          <w:rFonts w:ascii="Arial" w:hAnsi="Arial" w:cs="Arial"/>
          <w:lang w:val="it-IT"/>
        </w:rPr>
      </w:pPr>
      <w:r w:rsidRPr="00B56691">
        <w:rPr>
          <w:rFonts w:ascii="Segoe UI Symbol" w:hAnsi="Segoe UI Symbol" w:cs="Segoe UI Symbol"/>
          <w:lang w:val="it-IT"/>
        </w:rPr>
        <w:t>☐</w:t>
      </w:r>
      <w:r w:rsidRPr="00B56691">
        <w:rPr>
          <w:rFonts w:ascii="Arial" w:hAnsi="Arial" w:cs="Arial"/>
          <w:lang w:val="it-IT"/>
        </w:rPr>
        <w:t xml:space="preserve"> Di essere titolare di un'attività regolarmente iscritta alla Camera di Commercio con codice ATECO idoneo</w:t>
      </w:r>
    </w:p>
    <w:p w14:paraId="3BD726A0" w14:textId="77777777" w:rsidR="00627F7D" w:rsidRDefault="00151053" w:rsidP="00B56691">
      <w:pPr>
        <w:jc w:val="both"/>
        <w:rPr>
          <w:rFonts w:ascii="Arial" w:hAnsi="Arial" w:cs="Arial"/>
          <w:lang w:val="it-IT"/>
        </w:rPr>
      </w:pPr>
      <w:r w:rsidRPr="00B56691">
        <w:rPr>
          <w:rFonts w:ascii="Segoe UI Symbol" w:hAnsi="Segoe UI Symbol" w:cs="Segoe UI Symbol"/>
          <w:lang w:val="it-IT"/>
        </w:rPr>
        <w:t>☐</w:t>
      </w:r>
      <w:r w:rsidRPr="00B56691">
        <w:rPr>
          <w:rFonts w:ascii="Arial" w:hAnsi="Arial" w:cs="Arial"/>
          <w:lang w:val="it-IT"/>
        </w:rPr>
        <w:t xml:space="preserve"> Di possedere tutte le autorizzazioni previste per la somministrazione di alimenti e </w:t>
      </w:r>
      <w:r w:rsidR="00AE5A96" w:rsidRPr="00B56691">
        <w:rPr>
          <w:rFonts w:ascii="Arial" w:hAnsi="Arial" w:cs="Arial"/>
          <w:lang w:val="it-IT"/>
        </w:rPr>
        <w:t>b</w:t>
      </w:r>
      <w:r w:rsidRPr="00B56691">
        <w:rPr>
          <w:rFonts w:ascii="Arial" w:hAnsi="Arial" w:cs="Arial"/>
          <w:lang w:val="it-IT"/>
        </w:rPr>
        <w:t>evande al pubblico</w:t>
      </w:r>
    </w:p>
    <w:p w14:paraId="47F1893D" w14:textId="50CC2566" w:rsidR="00627F7D" w:rsidRDefault="00151053" w:rsidP="00B56691">
      <w:pPr>
        <w:jc w:val="both"/>
        <w:rPr>
          <w:rFonts w:ascii="Arial" w:hAnsi="Arial" w:cs="Arial"/>
          <w:lang w:val="it-IT"/>
        </w:rPr>
      </w:pPr>
      <w:r w:rsidRPr="00B56691">
        <w:rPr>
          <w:rFonts w:ascii="Segoe UI Symbol" w:hAnsi="Segoe UI Symbol" w:cs="Segoe UI Symbol"/>
          <w:lang w:val="it-IT"/>
        </w:rPr>
        <w:t>☐</w:t>
      </w:r>
      <w:r w:rsidRPr="00B56691">
        <w:rPr>
          <w:rFonts w:ascii="Arial" w:hAnsi="Arial" w:cs="Arial"/>
          <w:lang w:val="it-IT"/>
        </w:rPr>
        <w:t xml:space="preserve"> Di utilizzare un mezzo attrezzato</w:t>
      </w:r>
      <w:r w:rsidR="00372A65">
        <w:rPr>
          <w:rFonts w:ascii="Arial" w:hAnsi="Arial" w:cs="Arial"/>
          <w:lang w:val="it-IT"/>
        </w:rPr>
        <w:t>/</w:t>
      </w:r>
      <w:r w:rsidR="00297E78">
        <w:rPr>
          <w:rFonts w:ascii="Arial" w:hAnsi="Arial" w:cs="Arial"/>
          <w:lang w:val="it-IT"/>
        </w:rPr>
        <w:t xml:space="preserve">struttura </w:t>
      </w:r>
      <w:r w:rsidR="00297E78" w:rsidRPr="00B56691">
        <w:rPr>
          <w:rFonts w:ascii="Arial" w:hAnsi="Arial" w:cs="Arial"/>
          <w:lang w:val="it-IT"/>
        </w:rPr>
        <w:t>conforme</w:t>
      </w:r>
      <w:r w:rsidRPr="00B56691">
        <w:rPr>
          <w:rFonts w:ascii="Arial" w:hAnsi="Arial" w:cs="Arial"/>
          <w:lang w:val="it-IT"/>
        </w:rPr>
        <w:t xml:space="preserve"> alle normative ig</w:t>
      </w:r>
      <w:r w:rsidR="00CD29E8" w:rsidRPr="00B56691">
        <w:rPr>
          <w:rFonts w:ascii="Arial" w:hAnsi="Arial" w:cs="Arial"/>
          <w:lang w:val="it-IT"/>
        </w:rPr>
        <w:t>ienico-sanitarie e di sicurezza</w:t>
      </w:r>
    </w:p>
    <w:p w14:paraId="182ABD15" w14:textId="77777777" w:rsidR="00627F7D" w:rsidRDefault="00627F7D" w:rsidP="00B56691">
      <w:pPr>
        <w:jc w:val="both"/>
        <w:rPr>
          <w:rFonts w:ascii="Arial" w:hAnsi="Arial" w:cs="Arial"/>
          <w:lang w:val="it-IT"/>
        </w:rPr>
      </w:pPr>
    </w:p>
    <w:p w14:paraId="3AA492E4" w14:textId="77777777" w:rsidR="004E3071" w:rsidRPr="00B56691" w:rsidRDefault="00627F7D" w:rsidP="00627F7D">
      <w:pPr>
        <w:jc w:val="center"/>
        <w:rPr>
          <w:rFonts w:ascii="Arial" w:hAnsi="Arial" w:cs="Arial"/>
          <w:lang w:val="it-IT"/>
        </w:rPr>
      </w:pPr>
      <w:r w:rsidRPr="00B56691">
        <w:rPr>
          <w:rFonts w:ascii="Arial" w:hAnsi="Arial" w:cs="Arial"/>
          <w:b/>
          <w:lang w:val="it-IT"/>
        </w:rPr>
        <w:t>SI IMPEGNA</w:t>
      </w:r>
      <w:r w:rsidR="00E40781">
        <w:rPr>
          <w:rFonts w:ascii="Arial" w:hAnsi="Arial" w:cs="Arial"/>
          <w:lang w:val="it-IT"/>
        </w:rPr>
        <w:t xml:space="preserve"> A</w:t>
      </w:r>
    </w:p>
    <w:p w14:paraId="56A3FA83" w14:textId="1667CA9B" w:rsidR="00586DA1" w:rsidRPr="00627F7D" w:rsidRDefault="005B6749" w:rsidP="00297E78">
      <w:pPr>
        <w:pStyle w:val="Paragrafoelenco"/>
        <w:numPr>
          <w:ilvl w:val="0"/>
          <w:numId w:val="19"/>
        </w:numPr>
        <w:jc w:val="both"/>
        <w:rPr>
          <w:rFonts w:ascii="Arial" w:hAnsi="Arial" w:cs="Arial"/>
          <w:lang w:val="it-IT"/>
        </w:rPr>
      </w:pPr>
      <w:r w:rsidRPr="00627F7D">
        <w:rPr>
          <w:rFonts w:ascii="Arial" w:hAnsi="Arial" w:cs="Arial"/>
          <w:lang w:val="it-IT"/>
        </w:rPr>
        <w:t>g</w:t>
      </w:r>
      <w:r w:rsidR="00586DA1" w:rsidRPr="00627F7D">
        <w:rPr>
          <w:rFonts w:ascii="Arial" w:hAnsi="Arial" w:cs="Arial"/>
          <w:lang w:val="it-IT"/>
        </w:rPr>
        <w:t xml:space="preserve">arantire un </w:t>
      </w:r>
      <w:r w:rsidR="00586DA1" w:rsidRPr="00627F7D">
        <w:rPr>
          <w:rFonts w:ascii="Arial" w:hAnsi="Arial" w:cs="Arial"/>
          <w:b/>
          <w:lang w:val="it-IT"/>
        </w:rPr>
        <w:t>allestimento sobrio ed elegante</w:t>
      </w:r>
      <w:r w:rsidR="00586DA1" w:rsidRPr="00627F7D">
        <w:rPr>
          <w:rFonts w:ascii="Arial" w:hAnsi="Arial" w:cs="Arial"/>
          <w:lang w:val="it-IT"/>
        </w:rPr>
        <w:t xml:space="preserve"> del proprio stand al fine di mantenere alto il livello di immagine della manifestazione</w:t>
      </w:r>
      <w:r w:rsidR="00297E78">
        <w:rPr>
          <w:rFonts w:ascii="Arial" w:hAnsi="Arial" w:cs="Arial"/>
          <w:lang w:val="it-IT"/>
        </w:rPr>
        <w:t>;</w:t>
      </w:r>
    </w:p>
    <w:p w14:paraId="6BCE4A94" w14:textId="26D45A20" w:rsidR="004E3071" w:rsidRPr="00627F7D" w:rsidRDefault="004E3071" w:rsidP="00297E78">
      <w:pPr>
        <w:pStyle w:val="Paragrafoelenco"/>
        <w:numPr>
          <w:ilvl w:val="0"/>
          <w:numId w:val="19"/>
        </w:numPr>
        <w:jc w:val="both"/>
        <w:rPr>
          <w:rFonts w:ascii="Arial" w:hAnsi="Arial" w:cs="Arial"/>
          <w:lang w:val="it-IT"/>
        </w:rPr>
      </w:pPr>
      <w:r w:rsidRPr="00627F7D">
        <w:rPr>
          <w:rFonts w:ascii="Arial" w:hAnsi="Arial" w:cs="Arial"/>
          <w:lang w:val="it-IT"/>
        </w:rPr>
        <w:t xml:space="preserve">effettuare il </w:t>
      </w:r>
      <w:r w:rsidRPr="00627F7D">
        <w:rPr>
          <w:rFonts w:ascii="Arial" w:hAnsi="Arial" w:cs="Arial"/>
          <w:b/>
          <w:lang w:val="it-IT"/>
        </w:rPr>
        <w:t>montaggio/smontaggio</w:t>
      </w:r>
      <w:r w:rsidRPr="00627F7D">
        <w:rPr>
          <w:rFonts w:ascii="Arial" w:hAnsi="Arial" w:cs="Arial"/>
          <w:lang w:val="it-IT"/>
        </w:rPr>
        <w:t xml:space="preserve"> del proprio stand nei tempi e secondo le modalità stabilite dall’ente</w:t>
      </w:r>
      <w:r w:rsidR="00297E78">
        <w:rPr>
          <w:rFonts w:ascii="Arial" w:hAnsi="Arial" w:cs="Arial"/>
          <w:lang w:val="it-IT"/>
        </w:rPr>
        <w:t>;</w:t>
      </w:r>
    </w:p>
    <w:p w14:paraId="64100B8C" w14:textId="775AAB99" w:rsidR="0019502A" w:rsidRDefault="0019502A" w:rsidP="00297E78">
      <w:pPr>
        <w:pStyle w:val="Paragrafoelenco"/>
        <w:numPr>
          <w:ilvl w:val="0"/>
          <w:numId w:val="19"/>
        </w:numPr>
        <w:jc w:val="both"/>
        <w:rPr>
          <w:rFonts w:ascii="Arial" w:hAnsi="Arial" w:cs="Arial"/>
          <w:lang w:val="it-IT"/>
        </w:rPr>
      </w:pPr>
      <w:r w:rsidRPr="00627F7D">
        <w:rPr>
          <w:rFonts w:ascii="Arial" w:hAnsi="Arial" w:cs="Arial"/>
          <w:lang w:val="it-IT"/>
        </w:rPr>
        <w:t>utilizzare</w:t>
      </w:r>
      <w:r w:rsidR="00836996" w:rsidRPr="00627F7D">
        <w:rPr>
          <w:rFonts w:ascii="Arial" w:hAnsi="Arial" w:cs="Arial"/>
          <w:lang w:val="it-IT"/>
        </w:rPr>
        <w:t xml:space="preserve"> lo </w:t>
      </w:r>
      <w:r w:rsidR="00836996" w:rsidRPr="00627F7D">
        <w:rPr>
          <w:rFonts w:ascii="Arial" w:hAnsi="Arial" w:cs="Arial"/>
          <w:b/>
          <w:lang w:val="it-IT"/>
        </w:rPr>
        <w:t>spazio assegnato</w:t>
      </w:r>
      <w:r w:rsidR="00836996" w:rsidRPr="00627F7D">
        <w:rPr>
          <w:rFonts w:ascii="Arial" w:hAnsi="Arial" w:cs="Arial"/>
          <w:lang w:val="it-IT"/>
        </w:rPr>
        <w:t xml:space="preserve"> senza condividerlo con altri soggetti terzi a titolo gratuito e/o occasionale</w:t>
      </w:r>
      <w:r w:rsidR="00297E78">
        <w:rPr>
          <w:rFonts w:ascii="Arial" w:hAnsi="Arial" w:cs="Arial"/>
          <w:lang w:val="it-IT"/>
        </w:rPr>
        <w:t>;</w:t>
      </w:r>
      <w:r w:rsidRPr="00627F7D">
        <w:rPr>
          <w:rFonts w:ascii="Arial" w:hAnsi="Arial" w:cs="Arial"/>
          <w:lang w:val="it-IT"/>
        </w:rPr>
        <w:t xml:space="preserve"> </w:t>
      </w:r>
    </w:p>
    <w:p w14:paraId="5697D665" w14:textId="6C760E81" w:rsidR="00E40781" w:rsidRDefault="00E40781" w:rsidP="00297E78">
      <w:pPr>
        <w:pStyle w:val="Paragrafoelenco"/>
        <w:numPr>
          <w:ilvl w:val="0"/>
          <w:numId w:val="19"/>
        </w:numPr>
        <w:spacing w:after="0"/>
        <w:jc w:val="both"/>
        <w:rPr>
          <w:rFonts w:ascii="Arial" w:hAnsi="Arial" w:cs="Arial"/>
          <w:lang w:val="it-IT"/>
        </w:rPr>
      </w:pPr>
      <w:r w:rsidRPr="00E40781">
        <w:rPr>
          <w:rFonts w:ascii="Arial" w:hAnsi="Arial" w:cs="Arial"/>
          <w:b/>
          <w:lang w:val="it-IT"/>
        </w:rPr>
        <w:t>mantenere la postazione assegnata</w:t>
      </w:r>
      <w:r w:rsidRPr="00627F7D">
        <w:rPr>
          <w:rFonts w:ascii="Arial" w:hAnsi="Arial" w:cs="Arial"/>
          <w:lang w:val="it-IT"/>
        </w:rPr>
        <w:t xml:space="preserve"> dall’ente</w:t>
      </w:r>
      <w:r>
        <w:rPr>
          <w:rFonts w:ascii="Arial" w:hAnsi="Arial" w:cs="Arial"/>
          <w:lang w:val="it-IT"/>
        </w:rPr>
        <w:t>: n</w:t>
      </w:r>
      <w:r w:rsidRPr="00627F7D">
        <w:rPr>
          <w:rFonts w:ascii="Arial" w:hAnsi="Arial" w:cs="Arial"/>
          <w:lang w:val="it-IT"/>
        </w:rPr>
        <w:t>on sarà possibile richiedere spostamenti né prima l’evento né durante lo stesso</w:t>
      </w:r>
      <w:r w:rsidR="00297E78">
        <w:rPr>
          <w:rFonts w:ascii="Arial" w:hAnsi="Arial" w:cs="Arial"/>
          <w:lang w:val="it-IT"/>
        </w:rPr>
        <w:t>;</w:t>
      </w:r>
    </w:p>
    <w:p w14:paraId="1A08C70C" w14:textId="05453EFF" w:rsidR="00873AF5" w:rsidRDefault="00F31160" w:rsidP="00297E78">
      <w:pPr>
        <w:pStyle w:val="NormaleWeb"/>
        <w:numPr>
          <w:ilvl w:val="0"/>
          <w:numId w:val="19"/>
        </w:numPr>
        <w:spacing w:before="0" w:beforeAutospacing="0" w:after="0" w:afterAutospacing="0"/>
        <w:jc w:val="both"/>
        <w:rPr>
          <w:rFonts w:ascii="Arial" w:hAnsi="Arial" w:cs="Arial"/>
          <w:bCs/>
          <w:kern w:val="3"/>
          <w:sz w:val="22"/>
          <w:szCs w:val="22"/>
          <w:lang w:eastAsia="zh-CN"/>
        </w:rPr>
      </w:pPr>
      <w:r>
        <w:rPr>
          <w:rFonts w:ascii="Arial" w:hAnsi="Arial" w:cs="Arial"/>
          <w:bCs/>
          <w:kern w:val="3"/>
          <w:sz w:val="22"/>
          <w:szCs w:val="22"/>
          <w:lang w:eastAsia="zh-CN"/>
        </w:rPr>
        <w:t>r</w:t>
      </w:r>
      <w:r w:rsidR="00873AF5" w:rsidRPr="00EF3D70">
        <w:rPr>
          <w:rFonts w:ascii="Arial" w:hAnsi="Arial" w:cs="Arial"/>
          <w:bCs/>
          <w:kern w:val="3"/>
          <w:sz w:val="22"/>
          <w:szCs w:val="22"/>
          <w:lang w:eastAsia="zh-CN"/>
        </w:rPr>
        <w:t xml:space="preserve">ispettare le </w:t>
      </w:r>
      <w:r w:rsidR="00873AF5" w:rsidRPr="00873AF5">
        <w:rPr>
          <w:rFonts w:ascii="Arial" w:hAnsi="Arial" w:cs="Arial"/>
          <w:b/>
          <w:bCs/>
          <w:kern w:val="3"/>
          <w:sz w:val="22"/>
          <w:szCs w:val="22"/>
          <w:lang w:eastAsia="zh-CN"/>
        </w:rPr>
        <w:t>disposizioni organizzative e logistiche</w:t>
      </w:r>
      <w:r w:rsidR="00873AF5" w:rsidRPr="00EF3D70">
        <w:rPr>
          <w:rFonts w:ascii="Arial" w:hAnsi="Arial" w:cs="Arial"/>
          <w:bCs/>
          <w:kern w:val="3"/>
          <w:sz w:val="22"/>
          <w:szCs w:val="22"/>
          <w:lang w:eastAsia="zh-CN"/>
        </w:rPr>
        <w:t xml:space="preserve"> stabilite dal Comune</w:t>
      </w:r>
      <w:r w:rsidR="00297E78">
        <w:rPr>
          <w:rFonts w:ascii="Arial" w:hAnsi="Arial" w:cs="Arial"/>
        </w:rPr>
        <w:t>;</w:t>
      </w:r>
    </w:p>
    <w:p w14:paraId="5DC8CF7B" w14:textId="4C8E6BD7" w:rsidR="00873AF5" w:rsidRDefault="00F31160" w:rsidP="00297E78">
      <w:pPr>
        <w:numPr>
          <w:ilvl w:val="0"/>
          <w:numId w:val="19"/>
        </w:numPr>
        <w:suppressAutoHyphens/>
        <w:autoSpaceDN w:val="0"/>
        <w:spacing w:after="0" w:line="240" w:lineRule="auto"/>
        <w:jc w:val="both"/>
        <w:textAlignment w:val="baseline"/>
        <w:rPr>
          <w:rFonts w:ascii="Arial" w:hAnsi="Arial" w:cs="Arial"/>
          <w:bCs/>
          <w:kern w:val="3"/>
          <w:lang w:eastAsia="zh-CN"/>
        </w:rPr>
      </w:pPr>
      <w:proofErr w:type="spellStart"/>
      <w:r>
        <w:rPr>
          <w:rFonts w:ascii="Arial" w:hAnsi="Arial" w:cs="Arial"/>
          <w:bCs/>
          <w:kern w:val="3"/>
          <w:lang w:eastAsia="zh-CN"/>
        </w:rPr>
        <w:t>u</w:t>
      </w:r>
      <w:r w:rsidR="00873AF5" w:rsidRPr="005E3D03">
        <w:rPr>
          <w:rFonts w:ascii="Arial" w:hAnsi="Arial" w:cs="Arial"/>
          <w:bCs/>
          <w:kern w:val="3"/>
          <w:lang w:eastAsia="zh-CN"/>
        </w:rPr>
        <w:t>tilizzare</w:t>
      </w:r>
      <w:proofErr w:type="spellEnd"/>
      <w:r w:rsidR="00873AF5" w:rsidRPr="005E3D03">
        <w:rPr>
          <w:rFonts w:ascii="Arial" w:hAnsi="Arial" w:cs="Arial"/>
          <w:bCs/>
          <w:kern w:val="3"/>
          <w:lang w:eastAsia="zh-CN"/>
        </w:rPr>
        <w:t xml:space="preserve"> </w:t>
      </w:r>
      <w:proofErr w:type="spellStart"/>
      <w:r w:rsidR="00873AF5" w:rsidRPr="005E3D03">
        <w:rPr>
          <w:rFonts w:ascii="Arial" w:hAnsi="Arial" w:cs="Arial"/>
          <w:bCs/>
          <w:kern w:val="3"/>
          <w:lang w:eastAsia="zh-CN"/>
        </w:rPr>
        <w:t>esclusivamente</w:t>
      </w:r>
      <w:proofErr w:type="spellEnd"/>
      <w:r w:rsidR="00873AF5" w:rsidRPr="005E3D03">
        <w:rPr>
          <w:rFonts w:ascii="Arial" w:hAnsi="Arial" w:cs="Arial"/>
          <w:bCs/>
          <w:kern w:val="3"/>
          <w:lang w:eastAsia="zh-CN"/>
        </w:rPr>
        <w:t xml:space="preserve"> </w:t>
      </w:r>
      <w:proofErr w:type="spellStart"/>
      <w:r w:rsidR="00873AF5" w:rsidRPr="00873AF5">
        <w:rPr>
          <w:rFonts w:ascii="Arial" w:hAnsi="Arial" w:cs="Arial"/>
          <w:b/>
          <w:bCs/>
          <w:kern w:val="3"/>
          <w:lang w:eastAsia="zh-CN"/>
        </w:rPr>
        <w:t>attrezzature</w:t>
      </w:r>
      <w:proofErr w:type="spellEnd"/>
      <w:r w:rsidR="00873AF5" w:rsidRPr="00873AF5">
        <w:rPr>
          <w:rFonts w:ascii="Arial" w:hAnsi="Arial" w:cs="Arial"/>
          <w:b/>
          <w:bCs/>
          <w:kern w:val="3"/>
          <w:lang w:eastAsia="zh-CN"/>
        </w:rPr>
        <w:t xml:space="preserve"> </w:t>
      </w:r>
      <w:proofErr w:type="spellStart"/>
      <w:r w:rsidR="00873AF5" w:rsidRPr="00873AF5">
        <w:rPr>
          <w:rFonts w:ascii="Arial" w:hAnsi="Arial" w:cs="Arial"/>
          <w:b/>
          <w:bCs/>
          <w:kern w:val="3"/>
          <w:lang w:eastAsia="zh-CN"/>
        </w:rPr>
        <w:t>conformi</w:t>
      </w:r>
      <w:proofErr w:type="spellEnd"/>
      <w:r w:rsidR="00873AF5" w:rsidRPr="00873AF5">
        <w:rPr>
          <w:rFonts w:ascii="Arial" w:hAnsi="Arial" w:cs="Arial"/>
          <w:b/>
          <w:bCs/>
          <w:kern w:val="3"/>
          <w:lang w:eastAsia="zh-CN"/>
        </w:rPr>
        <w:t xml:space="preserve"> </w:t>
      </w:r>
      <w:proofErr w:type="spellStart"/>
      <w:r w:rsidR="00873AF5" w:rsidRPr="00873AF5">
        <w:rPr>
          <w:rFonts w:ascii="Arial" w:hAnsi="Arial" w:cs="Arial"/>
          <w:b/>
          <w:bCs/>
          <w:kern w:val="3"/>
          <w:lang w:eastAsia="zh-CN"/>
        </w:rPr>
        <w:t>alla</w:t>
      </w:r>
      <w:proofErr w:type="spellEnd"/>
      <w:r w:rsidR="00873AF5" w:rsidRPr="00873AF5">
        <w:rPr>
          <w:rFonts w:ascii="Arial" w:hAnsi="Arial" w:cs="Arial"/>
          <w:b/>
          <w:bCs/>
          <w:kern w:val="3"/>
          <w:lang w:eastAsia="zh-CN"/>
        </w:rPr>
        <w:t xml:space="preserve"> </w:t>
      </w:r>
      <w:proofErr w:type="spellStart"/>
      <w:r w:rsidR="00873AF5" w:rsidRPr="00873AF5">
        <w:rPr>
          <w:rFonts w:ascii="Arial" w:hAnsi="Arial" w:cs="Arial"/>
          <w:b/>
          <w:bCs/>
          <w:kern w:val="3"/>
          <w:lang w:eastAsia="zh-CN"/>
        </w:rPr>
        <w:t>normativa</w:t>
      </w:r>
      <w:proofErr w:type="spellEnd"/>
      <w:r w:rsidR="00873AF5" w:rsidRPr="00873AF5">
        <w:rPr>
          <w:rFonts w:ascii="Arial" w:hAnsi="Arial" w:cs="Arial"/>
          <w:b/>
          <w:bCs/>
          <w:kern w:val="3"/>
          <w:lang w:eastAsia="zh-CN"/>
        </w:rPr>
        <w:t xml:space="preserve"> </w:t>
      </w:r>
      <w:proofErr w:type="spellStart"/>
      <w:r w:rsidR="00873AF5" w:rsidRPr="00873AF5">
        <w:rPr>
          <w:rFonts w:ascii="Arial" w:hAnsi="Arial" w:cs="Arial"/>
          <w:b/>
          <w:bCs/>
          <w:kern w:val="3"/>
          <w:lang w:eastAsia="zh-CN"/>
        </w:rPr>
        <w:t>vigente</w:t>
      </w:r>
      <w:proofErr w:type="spellEnd"/>
      <w:r w:rsidR="00873AF5" w:rsidRPr="005E3D03">
        <w:rPr>
          <w:rFonts w:ascii="Arial" w:hAnsi="Arial" w:cs="Arial"/>
          <w:bCs/>
          <w:kern w:val="3"/>
          <w:lang w:eastAsia="zh-CN"/>
        </w:rPr>
        <w:t xml:space="preserve">, certificate e in </w:t>
      </w:r>
      <w:proofErr w:type="spellStart"/>
      <w:r w:rsidR="00873AF5" w:rsidRPr="005E3D03">
        <w:rPr>
          <w:rFonts w:ascii="Arial" w:hAnsi="Arial" w:cs="Arial"/>
          <w:bCs/>
          <w:kern w:val="3"/>
          <w:lang w:eastAsia="zh-CN"/>
        </w:rPr>
        <w:t>regola</w:t>
      </w:r>
      <w:proofErr w:type="spellEnd"/>
      <w:r w:rsidR="00873AF5" w:rsidRPr="005E3D03">
        <w:rPr>
          <w:rFonts w:ascii="Arial" w:hAnsi="Arial" w:cs="Arial"/>
          <w:bCs/>
          <w:kern w:val="3"/>
          <w:lang w:eastAsia="zh-CN"/>
        </w:rPr>
        <w:t xml:space="preserve"> con </w:t>
      </w:r>
      <w:proofErr w:type="spellStart"/>
      <w:r w:rsidR="00873AF5" w:rsidRPr="005E3D03">
        <w:rPr>
          <w:rFonts w:ascii="Arial" w:hAnsi="Arial" w:cs="Arial"/>
          <w:bCs/>
          <w:kern w:val="3"/>
          <w:lang w:eastAsia="zh-CN"/>
        </w:rPr>
        <w:t>i</w:t>
      </w:r>
      <w:proofErr w:type="spellEnd"/>
      <w:r w:rsidR="00873AF5" w:rsidRPr="005E3D03">
        <w:rPr>
          <w:rFonts w:ascii="Arial" w:hAnsi="Arial" w:cs="Arial"/>
          <w:bCs/>
          <w:kern w:val="3"/>
          <w:lang w:eastAsia="zh-CN"/>
        </w:rPr>
        <w:t xml:space="preserve"> </w:t>
      </w:r>
      <w:proofErr w:type="spellStart"/>
      <w:r w:rsidR="00873AF5" w:rsidRPr="005E3D03">
        <w:rPr>
          <w:rFonts w:ascii="Arial" w:hAnsi="Arial" w:cs="Arial"/>
          <w:bCs/>
          <w:kern w:val="3"/>
          <w:lang w:eastAsia="zh-CN"/>
        </w:rPr>
        <w:t>requisiti</w:t>
      </w:r>
      <w:proofErr w:type="spellEnd"/>
      <w:r w:rsidR="00873AF5" w:rsidRPr="005E3D03">
        <w:rPr>
          <w:rFonts w:ascii="Arial" w:hAnsi="Arial" w:cs="Arial"/>
          <w:bCs/>
          <w:kern w:val="3"/>
          <w:lang w:eastAsia="zh-CN"/>
        </w:rPr>
        <w:t xml:space="preserve"> di </w:t>
      </w:r>
      <w:proofErr w:type="spellStart"/>
      <w:r w:rsidR="00873AF5" w:rsidRPr="005E3D03">
        <w:rPr>
          <w:rFonts w:ascii="Arial" w:hAnsi="Arial" w:cs="Arial"/>
          <w:bCs/>
          <w:kern w:val="3"/>
          <w:lang w:eastAsia="zh-CN"/>
        </w:rPr>
        <w:t>sicurezza</w:t>
      </w:r>
      <w:proofErr w:type="spellEnd"/>
      <w:r w:rsidR="00873AF5" w:rsidRPr="005E3D03">
        <w:rPr>
          <w:rFonts w:ascii="Arial" w:hAnsi="Arial" w:cs="Arial"/>
          <w:bCs/>
          <w:kern w:val="3"/>
          <w:lang w:eastAsia="zh-CN"/>
        </w:rPr>
        <w:t xml:space="preserve">, </w:t>
      </w:r>
      <w:proofErr w:type="spellStart"/>
      <w:r w:rsidR="00873AF5" w:rsidRPr="005E3D03">
        <w:rPr>
          <w:rFonts w:ascii="Arial" w:hAnsi="Arial" w:cs="Arial"/>
          <w:bCs/>
          <w:kern w:val="3"/>
          <w:lang w:eastAsia="zh-CN"/>
        </w:rPr>
        <w:t>igiene</w:t>
      </w:r>
      <w:proofErr w:type="spellEnd"/>
      <w:r w:rsidR="00873AF5" w:rsidRPr="005E3D03">
        <w:rPr>
          <w:rFonts w:ascii="Arial" w:hAnsi="Arial" w:cs="Arial"/>
          <w:bCs/>
          <w:kern w:val="3"/>
          <w:lang w:eastAsia="zh-CN"/>
        </w:rPr>
        <w:t xml:space="preserve"> e </w:t>
      </w:r>
      <w:proofErr w:type="spellStart"/>
      <w:r w:rsidR="00873AF5" w:rsidRPr="005E3D03">
        <w:rPr>
          <w:rFonts w:ascii="Arial" w:hAnsi="Arial" w:cs="Arial"/>
          <w:bCs/>
          <w:kern w:val="3"/>
          <w:lang w:eastAsia="zh-CN"/>
        </w:rPr>
        <w:t>compatibilità</w:t>
      </w:r>
      <w:proofErr w:type="spellEnd"/>
      <w:r w:rsidR="00873AF5" w:rsidRPr="005E3D03">
        <w:rPr>
          <w:rFonts w:ascii="Arial" w:hAnsi="Arial" w:cs="Arial"/>
          <w:bCs/>
          <w:kern w:val="3"/>
          <w:lang w:eastAsia="zh-CN"/>
        </w:rPr>
        <w:t xml:space="preserve"> </w:t>
      </w:r>
      <w:proofErr w:type="spellStart"/>
      <w:r w:rsidR="00873AF5" w:rsidRPr="005E3D03">
        <w:rPr>
          <w:rFonts w:ascii="Arial" w:hAnsi="Arial" w:cs="Arial"/>
          <w:bCs/>
          <w:kern w:val="3"/>
          <w:lang w:eastAsia="zh-CN"/>
        </w:rPr>
        <w:t>elettrica</w:t>
      </w:r>
      <w:proofErr w:type="spellEnd"/>
      <w:r w:rsidR="00873AF5" w:rsidRPr="005E3D03">
        <w:rPr>
          <w:rFonts w:ascii="Arial" w:hAnsi="Arial" w:cs="Arial"/>
          <w:bCs/>
          <w:kern w:val="3"/>
          <w:lang w:eastAsia="zh-CN"/>
        </w:rPr>
        <w:t xml:space="preserve">, con </w:t>
      </w:r>
      <w:proofErr w:type="spellStart"/>
      <w:r w:rsidR="00873AF5" w:rsidRPr="005E3D03">
        <w:rPr>
          <w:rFonts w:ascii="Arial" w:hAnsi="Arial" w:cs="Arial"/>
          <w:bCs/>
          <w:kern w:val="3"/>
          <w:lang w:eastAsia="zh-CN"/>
        </w:rPr>
        <w:t>particolare</w:t>
      </w:r>
      <w:proofErr w:type="spellEnd"/>
      <w:r w:rsidR="00873AF5" w:rsidRPr="005E3D03">
        <w:rPr>
          <w:rFonts w:ascii="Arial" w:hAnsi="Arial" w:cs="Arial"/>
          <w:bCs/>
          <w:kern w:val="3"/>
          <w:lang w:eastAsia="zh-CN"/>
        </w:rPr>
        <w:t xml:space="preserve"> </w:t>
      </w:r>
      <w:proofErr w:type="spellStart"/>
      <w:r w:rsidR="00873AF5" w:rsidRPr="005E3D03">
        <w:rPr>
          <w:rFonts w:ascii="Arial" w:hAnsi="Arial" w:cs="Arial"/>
          <w:bCs/>
          <w:kern w:val="3"/>
          <w:lang w:eastAsia="zh-CN"/>
        </w:rPr>
        <w:t>riferimento</w:t>
      </w:r>
      <w:proofErr w:type="spellEnd"/>
      <w:r w:rsidR="00873AF5" w:rsidRPr="005E3D03">
        <w:rPr>
          <w:rFonts w:ascii="Arial" w:hAnsi="Arial" w:cs="Arial"/>
          <w:bCs/>
          <w:kern w:val="3"/>
          <w:lang w:eastAsia="zh-CN"/>
        </w:rPr>
        <w:t xml:space="preserve"> </w:t>
      </w:r>
      <w:proofErr w:type="spellStart"/>
      <w:r w:rsidR="00873AF5" w:rsidRPr="005E3D03">
        <w:rPr>
          <w:rFonts w:ascii="Arial" w:hAnsi="Arial" w:cs="Arial"/>
          <w:bCs/>
          <w:kern w:val="3"/>
          <w:lang w:eastAsia="zh-CN"/>
        </w:rPr>
        <w:t>all’uso</w:t>
      </w:r>
      <w:proofErr w:type="spellEnd"/>
      <w:r w:rsidR="00873AF5" w:rsidRPr="005E3D03">
        <w:rPr>
          <w:rFonts w:ascii="Arial" w:hAnsi="Arial" w:cs="Arial"/>
          <w:bCs/>
          <w:kern w:val="3"/>
          <w:lang w:eastAsia="zh-CN"/>
        </w:rPr>
        <w:t xml:space="preserve"> di </w:t>
      </w:r>
      <w:proofErr w:type="spellStart"/>
      <w:r w:rsidR="00873AF5" w:rsidRPr="005E3D03">
        <w:rPr>
          <w:rFonts w:ascii="Arial" w:hAnsi="Arial" w:cs="Arial"/>
          <w:bCs/>
          <w:kern w:val="3"/>
          <w:lang w:eastAsia="zh-CN"/>
        </w:rPr>
        <w:t>impianti</w:t>
      </w:r>
      <w:proofErr w:type="spellEnd"/>
      <w:r w:rsidR="00873AF5" w:rsidRPr="005E3D03">
        <w:rPr>
          <w:rFonts w:ascii="Arial" w:hAnsi="Arial" w:cs="Arial"/>
          <w:bCs/>
          <w:kern w:val="3"/>
          <w:lang w:eastAsia="zh-CN"/>
        </w:rPr>
        <w:t xml:space="preserve"> per la </w:t>
      </w:r>
      <w:proofErr w:type="spellStart"/>
      <w:r w:rsidR="00873AF5" w:rsidRPr="005E3D03">
        <w:rPr>
          <w:rFonts w:ascii="Arial" w:hAnsi="Arial" w:cs="Arial"/>
          <w:bCs/>
          <w:kern w:val="3"/>
          <w:lang w:eastAsia="zh-CN"/>
        </w:rPr>
        <w:t>somministrazione</w:t>
      </w:r>
      <w:proofErr w:type="spellEnd"/>
      <w:r w:rsidR="00873AF5" w:rsidRPr="005E3D03">
        <w:rPr>
          <w:rFonts w:ascii="Arial" w:hAnsi="Arial" w:cs="Arial"/>
          <w:bCs/>
          <w:kern w:val="3"/>
          <w:lang w:eastAsia="zh-CN"/>
        </w:rPr>
        <w:t xml:space="preserve"> e la </w:t>
      </w:r>
      <w:proofErr w:type="spellStart"/>
      <w:r w:rsidR="00873AF5" w:rsidRPr="005E3D03">
        <w:rPr>
          <w:rFonts w:ascii="Arial" w:hAnsi="Arial" w:cs="Arial"/>
          <w:bCs/>
          <w:kern w:val="3"/>
          <w:lang w:eastAsia="zh-CN"/>
        </w:rPr>
        <w:t>preparazione</w:t>
      </w:r>
      <w:proofErr w:type="spellEnd"/>
      <w:r w:rsidR="00873AF5" w:rsidRPr="005E3D03">
        <w:rPr>
          <w:rFonts w:ascii="Arial" w:hAnsi="Arial" w:cs="Arial"/>
          <w:bCs/>
          <w:kern w:val="3"/>
          <w:lang w:eastAsia="zh-CN"/>
        </w:rPr>
        <w:t xml:space="preserve"> di </w:t>
      </w:r>
      <w:proofErr w:type="spellStart"/>
      <w:r w:rsidR="00873AF5" w:rsidRPr="005E3D03">
        <w:rPr>
          <w:rFonts w:ascii="Arial" w:hAnsi="Arial" w:cs="Arial"/>
          <w:bCs/>
          <w:kern w:val="3"/>
          <w:lang w:eastAsia="zh-CN"/>
        </w:rPr>
        <w:t>alimenti</w:t>
      </w:r>
      <w:proofErr w:type="spellEnd"/>
      <w:r w:rsidR="00297E78">
        <w:rPr>
          <w:rFonts w:ascii="Arial" w:hAnsi="Arial" w:cs="Arial"/>
          <w:lang w:val="it-IT"/>
        </w:rPr>
        <w:t>;</w:t>
      </w:r>
    </w:p>
    <w:p w14:paraId="7BCC7D64" w14:textId="0ECC0195" w:rsidR="00780F75" w:rsidRDefault="008C2FCF" w:rsidP="00297E78">
      <w:pPr>
        <w:pStyle w:val="Paragrafoelenco"/>
        <w:numPr>
          <w:ilvl w:val="0"/>
          <w:numId w:val="19"/>
        </w:numPr>
        <w:jc w:val="both"/>
        <w:rPr>
          <w:rFonts w:ascii="Arial" w:hAnsi="Arial" w:cs="Arial"/>
          <w:lang w:val="it-IT"/>
        </w:rPr>
      </w:pPr>
      <w:r w:rsidRPr="00627F7D">
        <w:rPr>
          <w:rFonts w:ascii="Arial" w:hAnsi="Arial" w:cs="Arial"/>
          <w:lang w:val="it-IT"/>
        </w:rPr>
        <w:t>occuparsi</w:t>
      </w:r>
      <w:r w:rsidR="008E1B8C" w:rsidRPr="00627F7D">
        <w:rPr>
          <w:rFonts w:ascii="Arial" w:hAnsi="Arial" w:cs="Arial"/>
          <w:lang w:val="it-IT"/>
        </w:rPr>
        <w:t xml:space="preserve"> direttamente</w:t>
      </w:r>
      <w:r w:rsidRPr="00627F7D">
        <w:rPr>
          <w:rFonts w:ascii="Arial" w:hAnsi="Arial" w:cs="Arial"/>
          <w:lang w:val="it-IT"/>
        </w:rPr>
        <w:t xml:space="preserve"> della </w:t>
      </w:r>
      <w:r w:rsidRPr="00627F7D">
        <w:rPr>
          <w:rFonts w:ascii="Arial" w:hAnsi="Arial" w:cs="Arial"/>
          <w:b/>
          <w:lang w:val="it-IT"/>
        </w:rPr>
        <w:t>pulizia e della cura dello spazio assegnato</w:t>
      </w:r>
      <w:r w:rsidR="000E66AC" w:rsidRPr="00627F7D">
        <w:rPr>
          <w:rFonts w:ascii="Arial" w:hAnsi="Arial" w:cs="Arial"/>
          <w:lang w:val="it-IT"/>
        </w:rPr>
        <w:t>, che dovrà essere lasciato nelle stesse condizioni in cui viene trovato</w:t>
      </w:r>
      <w:r w:rsidR="00297E78">
        <w:rPr>
          <w:rFonts w:ascii="Arial" w:hAnsi="Arial" w:cs="Arial"/>
          <w:lang w:val="it-IT"/>
        </w:rPr>
        <w:t>;</w:t>
      </w:r>
    </w:p>
    <w:p w14:paraId="6EF3721E" w14:textId="436568E0" w:rsidR="00372A65" w:rsidRPr="00627F7D" w:rsidRDefault="00372A65" w:rsidP="00297E78">
      <w:pPr>
        <w:pStyle w:val="Paragrafoelenco"/>
        <w:numPr>
          <w:ilvl w:val="0"/>
          <w:numId w:val="19"/>
        </w:numPr>
        <w:jc w:val="both"/>
        <w:rPr>
          <w:rFonts w:ascii="Arial" w:hAnsi="Arial" w:cs="Arial"/>
          <w:lang w:val="it-IT"/>
        </w:rPr>
      </w:pPr>
      <w:r>
        <w:rPr>
          <w:rFonts w:ascii="Arial" w:hAnsi="Arial" w:cs="Arial"/>
          <w:lang w:val="it-IT"/>
        </w:rPr>
        <w:t>po</w:t>
      </w:r>
      <w:r w:rsidR="00270B8F">
        <w:rPr>
          <w:rFonts w:ascii="Arial" w:hAnsi="Arial" w:cs="Arial"/>
          <w:lang w:val="it-IT"/>
        </w:rPr>
        <w:t>sizionare n. 2/3 set birreria (come da richiesta dall’ente) nell’area antistante al proprio stand e, al temine di ogni giornata, riporre il materiale accanto alla propria struttura al fine di consentire il regolare rispristino della viabilità e dei parcheggi disponibili</w:t>
      </w:r>
      <w:r w:rsidR="00297E78">
        <w:rPr>
          <w:rFonts w:ascii="Arial" w:hAnsi="Arial" w:cs="Arial"/>
          <w:lang w:val="it-IT"/>
        </w:rPr>
        <w:t>;</w:t>
      </w:r>
    </w:p>
    <w:p w14:paraId="0C6DCE6E" w14:textId="187B938D" w:rsidR="00CD29E8" w:rsidRPr="00627F7D" w:rsidRDefault="005B6749" w:rsidP="00297E78">
      <w:pPr>
        <w:pStyle w:val="Paragrafoelenco"/>
        <w:numPr>
          <w:ilvl w:val="0"/>
          <w:numId w:val="19"/>
        </w:numPr>
        <w:jc w:val="both"/>
        <w:rPr>
          <w:rFonts w:ascii="Arial" w:hAnsi="Arial" w:cs="Arial"/>
          <w:lang w:val="it-IT"/>
        </w:rPr>
      </w:pPr>
      <w:r w:rsidRPr="00627F7D">
        <w:rPr>
          <w:rFonts w:ascii="Arial" w:hAnsi="Arial" w:cs="Arial"/>
          <w:lang w:val="it-IT"/>
        </w:rPr>
        <w:t>r</w:t>
      </w:r>
      <w:r w:rsidR="00780F75" w:rsidRPr="00627F7D">
        <w:rPr>
          <w:rFonts w:ascii="Arial" w:hAnsi="Arial" w:cs="Arial"/>
          <w:lang w:val="it-IT"/>
        </w:rPr>
        <w:t>elativament</w:t>
      </w:r>
      <w:r w:rsidR="000E66AC" w:rsidRPr="00627F7D">
        <w:rPr>
          <w:rFonts w:ascii="Arial" w:hAnsi="Arial" w:cs="Arial"/>
          <w:lang w:val="it-IT"/>
        </w:rPr>
        <w:t xml:space="preserve">e alla </w:t>
      </w:r>
      <w:r w:rsidR="000E66AC" w:rsidRPr="00627F7D">
        <w:rPr>
          <w:rFonts w:ascii="Arial" w:hAnsi="Arial" w:cs="Arial"/>
          <w:b/>
          <w:lang w:val="it-IT"/>
        </w:rPr>
        <w:t>somministrazione di vino</w:t>
      </w:r>
      <w:r w:rsidR="000E66AC" w:rsidRPr="00627F7D">
        <w:rPr>
          <w:rFonts w:ascii="Arial" w:hAnsi="Arial" w:cs="Arial"/>
          <w:lang w:val="it-IT"/>
        </w:rPr>
        <w:t>,</w:t>
      </w:r>
      <w:r w:rsidR="001F1003">
        <w:rPr>
          <w:rFonts w:ascii="Arial" w:hAnsi="Arial" w:cs="Arial"/>
          <w:lang w:val="it-IT"/>
        </w:rPr>
        <w:t xml:space="preserve"> se presente,</w:t>
      </w:r>
      <w:r w:rsidR="000E66AC" w:rsidRPr="00627F7D">
        <w:rPr>
          <w:rFonts w:ascii="Arial" w:hAnsi="Arial" w:cs="Arial"/>
          <w:lang w:val="it-IT"/>
        </w:rPr>
        <w:t xml:space="preserve"> </w:t>
      </w:r>
      <w:r w:rsidR="00780F75" w:rsidRPr="00627F7D">
        <w:rPr>
          <w:rFonts w:ascii="Arial" w:hAnsi="Arial" w:cs="Arial"/>
          <w:lang w:val="it-IT"/>
        </w:rPr>
        <w:t xml:space="preserve">somministrare esclusivamente vino Rosso Conero </w:t>
      </w:r>
      <w:r w:rsidR="00627F7D">
        <w:rPr>
          <w:rFonts w:ascii="Arial" w:hAnsi="Arial" w:cs="Arial"/>
          <w:lang w:val="it-IT"/>
        </w:rPr>
        <w:t xml:space="preserve">(base, rosato, </w:t>
      </w:r>
      <w:r w:rsidR="00780F75" w:rsidRPr="00627F7D">
        <w:rPr>
          <w:rFonts w:ascii="Arial" w:hAnsi="Arial" w:cs="Arial"/>
          <w:lang w:val="it-IT"/>
        </w:rPr>
        <w:t>rise</w:t>
      </w:r>
      <w:r w:rsidR="000E66AC" w:rsidRPr="00627F7D">
        <w:rPr>
          <w:rFonts w:ascii="Arial" w:hAnsi="Arial" w:cs="Arial"/>
          <w:lang w:val="it-IT"/>
        </w:rPr>
        <w:t>r</w:t>
      </w:r>
      <w:r w:rsidR="00780F75" w:rsidRPr="00627F7D">
        <w:rPr>
          <w:rFonts w:ascii="Arial" w:hAnsi="Arial" w:cs="Arial"/>
          <w:lang w:val="it-IT"/>
        </w:rPr>
        <w:t xml:space="preserve">va) acquistato dalle </w:t>
      </w:r>
      <w:r w:rsidR="00CD29E8" w:rsidRPr="00627F7D">
        <w:rPr>
          <w:rFonts w:ascii="Arial" w:hAnsi="Arial" w:cs="Arial"/>
          <w:lang w:val="it-IT"/>
        </w:rPr>
        <w:t>cantine partecipanti alla festa</w:t>
      </w:r>
      <w:r w:rsidR="00297E78">
        <w:rPr>
          <w:rFonts w:ascii="Arial" w:hAnsi="Arial" w:cs="Arial"/>
          <w:lang w:val="it-IT"/>
        </w:rPr>
        <w:t>;</w:t>
      </w:r>
    </w:p>
    <w:p w14:paraId="6B950A3B" w14:textId="51BB3833" w:rsidR="004E3071" w:rsidRPr="00896A55" w:rsidRDefault="00CD29E8" w:rsidP="00297E78">
      <w:pPr>
        <w:pStyle w:val="Paragrafoelenco"/>
        <w:numPr>
          <w:ilvl w:val="0"/>
          <w:numId w:val="19"/>
        </w:numPr>
        <w:jc w:val="both"/>
        <w:rPr>
          <w:rFonts w:ascii="Arial" w:hAnsi="Arial" w:cs="Arial"/>
          <w:lang w:val="it-IT"/>
        </w:rPr>
      </w:pPr>
      <w:r w:rsidRPr="00896A55">
        <w:rPr>
          <w:rFonts w:ascii="Arial" w:hAnsi="Arial" w:cs="Arial"/>
          <w:lang w:val="it-IT"/>
        </w:rPr>
        <w:lastRenderedPageBreak/>
        <w:t xml:space="preserve">utilizzare per la somministrazione al pubblico degli alimenti solo materiali: piatti, carta, bicchieri, stoviglie e contenitori realizzati con </w:t>
      </w:r>
      <w:r w:rsidRPr="00896A55">
        <w:rPr>
          <w:rFonts w:ascii="Arial" w:hAnsi="Arial" w:cs="Arial"/>
          <w:b/>
          <w:lang w:val="it-IT"/>
        </w:rPr>
        <w:t xml:space="preserve">materiale </w:t>
      </w:r>
      <w:r w:rsidR="008E1B8C" w:rsidRPr="00896A55">
        <w:rPr>
          <w:rFonts w:ascii="Arial" w:hAnsi="Arial" w:cs="Arial"/>
          <w:b/>
          <w:lang w:val="it-IT"/>
        </w:rPr>
        <w:t>biode</w:t>
      </w:r>
      <w:r w:rsidR="00326AA1" w:rsidRPr="00896A55">
        <w:rPr>
          <w:rFonts w:ascii="Arial" w:hAnsi="Arial" w:cs="Arial"/>
          <w:b/>
          <w:lang w:val="it-IT"/>
        </w:rPr>
        <w:t>gradabile e compostabile</w:t>
      </w:r>
      <w:r w:rsidR="00780F75" w:rsidRPr="00896A55">
        <w:rPr>
          <w:rFonts w:ascii="Arial" w:hAnsi="Arial" w:cs="Arial"/>
          <w:lang w:val="it-IT"/>
        </w:rPr>
        <w:t xml:space="preserve"> o stoviglie </w:t>
      </w:r>
      <w:r w:rsidR="00780F75" w:rsidRPr="00896A55">
        <w:rPr>
          <w:rFonts w:ascii="Arial" w:hAnsi="Arial" w:cs="Arial"/>
          <w:b/>
          <w:lang w:val="it-IT"/>
        </w:rPr>
        <w:t xml:space="preserve">lavabili </w:t>
      </w:r>
      <w:r w:rsidR="00780F75" w:rsidRPr="00896A55">
        <w:rPr>
          <w:rFonts w:ascii="Arial" w:hAnsi="Arial" w:cs="Arial"/>
          <w:lang w:val="it-IT"/>
        </w:rPr>
        <w:t>in metallo</w:t>
      </w:r>
      <w:r w:rsidR="00297E78">
        <w:rPr>
          <w:rFonts w:ascii="Arial" w:hAnsi="Arial" w:cs="Arial"/>
          <w:lang w:val="it-IT"/>
        </w:rPr>
        <w:t>;</w:t>
      </w:r>
    </w:p>
    <w:p w14:paraId="4FB66315" w14:textId="40098D57" w:rsidR="006973D1" w:rsidRPr="00896A55" w:rsidRDefault="00270B8F" w:rsidP="00297E78">
      <w:pPr>
        <w:pStyle w:val="Paragrafoelenco"/>
        <w:numPr>
          <w:ilvl w:val="0"/>
          <w:numId w:val="19"/>
        </w:numPr>
        <w:jc w:val="both"/>
        <w:rPr>
          <w:rFonts w:ascii="Arial" w:hAnsi="Arial" w:cs="Arial"/>
          <w:lang w:val="it-IT"/>
        </w:rPr>
      </w:pPr>
      <w:r>
        <w:rPr>
          <w:rFonts w:ascii="Arial" w:hAnsi="Arial" w:cs="Arial"/>
          <w:lang w:val="it-IT"/>
        </w:rPr>
        <w:t>utilizzare gli</w:t>
      </w:r>
      <w:r w:rsidR="006973D1" w:rsidRPr="00896A55">
        <w:rPr>
          <w:rFonts w:ascii="Arial" w:hAnsi="Arial" w:cs="Arial"/>
          <w:lang w:val="it-IT"/>
        </w:rPr>
        <w:t xml:space="preserve"> appositi contenitori per lo smaltimento degli </w:t>
      </w:r>
      <w:r w:rsidR="006973D1" w:rsidRPr="00896A55">
        <w:rPr>
          <w:rFonts w:ascii="Arial" w:hAnsi="Arial" w:cs="Arial"/>
          <w:b/>
          <w:lang w:val="it-IT"/>
        </w:rPr>
        <w:t>oli esausti</w:t>
      </w:r>
      <w:r w:rsidR="006973D1" w:rsidRPr="00896A55">
        <w:rPr>
          <w:rFonts w:ascii="Arial" w:hAnsi="Arial" w:cs="Arial"/>
          <w:lang w:val="it-IT"/>
        </w:rPr>
        <w:t>: è fatto assoluto divieto di sversare gli stessi nei tombini o disperderli in altri condotti o inserirli nei contenitori destinati ad altri tipi d</w:t>
      </w:r>
      <w:r w:rsidR="00715E49" w:rsidRPr="00896A55">
        <w:rPr>
          <w:rFonts w:ascii="Arial" w:hAnsi="Arial" w:cs="Arial"/>
          <w:lang w:val="it-IT"/>
        </w:rPr>
        <w:t>i rifiuti</w:t>
      </w:r>
      <w:r w:rsidR="00297E78">
        <w:rPr>
          <w:rFonts w:ascii="Arial" w:hAnsi="Arial" w:cs="Arial"/>
          <w:lang w:val="it-IT"/>
        </w:rPr>
        <w:t>;</w:t>
      </w:r>
    </w:p>
    <w:p w14:paraId="2303FAF7" w14:textId="4980262F" w:rsidR="009137D4" w:rsidRPr="00896A55" w:rsidRDefault="009137D4" w:rsidP="00297E78">
      <w:pPr>
        <w:pStyle w:val="Paragrafoelenco"/>
        <w:numPr>
          <w:ilvl w:val="0"/>
          <w:numId w:val="19"/>
        </w:numPr>
        <w:jc w:val="both"/>
        <w:rPr>
          <w:rFonts w:ascii="Arial" w:hAnsi="Arial" w:cs="Arial"/>
          <w:lang w:val="it-IT"/>
        </w:rPr>
      </w:pPr>
      <w:r w:rsidRPr="00896A55">
        <w:rPr>
          <w:rFonts w:ascii="Arial" w:hAnsi="Arial" w:cs="Arial"/>
          <w:lang w:val="it-IT"/>
        </w:rPr>
        <w:t xml:space="preserve">versare </w:t>
      </w:r>
      <w:r w:rsidRPr="00896A55">
        <w:rPr>
          <w:rFonts w:ascii="Arial" w:hAnsi="Arial" w:cs="Arial"/>
          <w:b/>
          <w:lang w:val="it-IT"/>
        </w:rPr>
        <w:t>i rifiuti</w:t>
      </w:r>
      <w:r w:rsidRPr="00896A55">
        <w:rPr>
          <w:rFonts w:ascii="Arial" w:hAnsi="Arial" w:cs="Arial"/>
          <w:lang w:val="it-IT"/>
        </w:rPr>
        <w:t xml:space="preserve"> prodotti negli appositi contenitori predisposti dall’ente</w:t>
      </w:r>
      <w:r w:rsidR="00270B8F">
        <w:rPr>
          <w:rFonts w:ascii="Arial" w:hAnsi="Arial" w:cs="Arial"/>
          <w:lang w:val="it-IT"/>
        </w:rPr>
        <w:t xml:space="preserve"> compresi gli olii esausti</w:t>
      </w:r>
      <w:r w:rsidR="00297E78">
        <w:rPr>
          <w:rFonts w:ascii="Arial" w:hAnsi="Arial" w:cs="Arial"/>
          <w:lang w:val="it-IT"/>
        </w:rPr>
        <w:t>;</w:t>
      </w:r>
    </w:p>
    <w:p w14:paraId="6ABFA381" w14:textId="5445C246" w:rsidR="009137D4" w:rsidRPr="00896A55" w:rsidRDefault="006973D1" w:rsidP="00297E78">
      <w:pPr>
        <w:pStyle w:val="Paragrafoelenco"/>
        <w:numPr>
          <w:ilvl w:val="0"/>
          <w:numId w:val="19"/>
        </w:numPr>
        <w:jc w:val="both"/>
        <w:rPr>
          <w:rFonts w:ascii="Arial" w:hAnsi="Arial" w:cs="Arial"/>
          <w:lang w:val="it-IT"/>
        </w:rPr>
      </w:pPr>
      <w:r w:rsidRPr="00896A55">
        <w:rPr>
          <w:rFonts w:ascii="Arial" w:hAnsi="Arial" w:cs="Arial"/>
          <w:lang w:val="it-IT"/>
        </w:rPr>
        <w:t xml:space="preserve">impiegare </w:t>
      </w:r>
      <w:r w:rsidRPr="00896A55">
        <w:rPr>
          <w:rFonts w:ascii="Arial" w:hAnsi="Arial" w:cs="Arial"/>
          <w:b/>
          <w:lang w:val="it-IT"/>
        </w:rPr>
        <w:t>personale regolarmente inquadrato e retribuito</w:t>
      </w:r>
      <w:r w:rsidRPr="00896A55">
        <w:rPr>
          <w:rFonts w:ascii="Arial" w:hAnsi="Arial" w:cs="Arial"/>
          <w:lang w:val="it-IT"/>
        </w:rPr>
        <w:t xml:space="preserve"> in conformità alla legge ed alla normativa collettiva del se</w:t>
      </w:r>
      <w:r w:rsidR="009137D4" w:rsidRPr="00896A55">
        <w:rPr>
          <w:rFonts w:ascii="Arial" w:hAnsi="Arial" w:cs="Arial"/>
          <w:lang w:val="it-IT"/>
        </w:rPr>
        <w:t>ttore di appartenenza</w:t>
      </w:r>
      <w:r w:rsidR="00297E78">
        <w:rPr>
          <w:rFonts w:ascii="Arial" w:hAnsi="Arial" w:cs="Arial"/>
          <w:lang w:val="it-IT"/>
        </w:rPr>
        <w:t>;</w:t>
      </w:r>
    </w:p>
    <w:p w14:paraId="54F07A88" w14:textId="133AD22C" w:rsidR="00B16610" w:rsidRPr="00896A55" w:rsidRDefault="00B16610" w:rsidP="00297E78">
      <w:pPr>
        <w:pStyle w:val="Paragrafoelenco"/>
        <w:numPr>
          <w:ilvl w:val="0"/>
          <w:numId w:val="19"/>
        </w:numPr>
        <w:jc w:val="both"/>
        <w:rPr>
          <w:rFonts w:ascii="Arial" w:hAnsi="Arial" w:cs="Arial"/>
          <w:lang w:val="it-IT"/>
        </w:rPr>
      </w:pPr>
      <w:r w:rsidRPr="00896A55">
        <w:rPr>
          <w:rFonts w:ascii="Arial" w:hAnsi="Arial" w:cs="Arial"/>
          <w:lang w:val="it-IT"/>
        </w:rPr>
        <w:t xml:space="preserve">garantire la </w:t>
      </w:r>
      <w:r w:rsidRPr="00896A55">
        <w:rPr>
          <w:rFonts w:ascii="Arial" w:hAnsi="Arial" w:cs="Arial"/>
          <w:b/>
          <w:lang w:val="it-IT"/>
        </w:rPr>
        <w:t>custodia e la vigilanza del proprio spazio espositivo</w:t>
      </w:r>
      <w:r w:rsidRPr="00896A55">
        <w:rPr>
          <w:rFonts w:ascii="Arial" w:hAnsi="Arial" w:cs="Arial"/>
          <w:lang w:val="it-IT"/>
        </w:rPr>
        <w:t xml:space="preserve"> sia durante lo svolgimento della manifestazione sia nei periodi di allestimento e disallestimento</w:t>
      </w:r>
      <w:r w:rsidR="00297E78">
        <w:rPr>
          <w:rFonts w:ascii="Arial" w:hAnsi="Arial" w:cs="Arial"/>
          <w:lang w:val="it-IT"/>
        </w:rPr>
        <w:t>;</w:t>
      </w:r>
    </w:p>
    <w:p w14:paraId="2899981D" w14:textId="529D942F" w:rsidR="004154A6" w:rsidRPr="00896A55" w:rsidRDefault="006973D1" w:rsidP="00297E78">
      <w:pPr>
        <w:pStyle w:val="Paragrafoelenco"/>
        <w:numPr>
          <w:ilvl w:val="0"/>
          <w:numId w:val="19"/>
        </w:numPr>
        <w:jc w:val="both"/>
        <w:rPr>
          <w:rFonts w:ascii="Arial" w:hAnsi="Arial" w:cs="Arial"/>
          <w:lang w:val="it-IT"/>
        </w:rPr>
      </w:pPr>
      <w:r w:rsidRPr="00896A55">
        <w:rPr>
          <w:rFonts w:ascii="Arial" w:hAnsi="Arial" w:cs="Arial"/>
          <w:lang w:val="it-IT"/>
        </w:rPr>
        <w:t xml:space="preserve">ottemperare a tutti gli </w:t>
      </w:r>
      <w:r w:rsidRPr="00896A55">
        <w:rPr>
          <w:rFonts w:ascii="Arial" w:hAnsi="Arial" w:cs="Arial"/>
          <w:b/>
          <w:lang w:val="it-IT"/>
        </w:rPr>
        <w:t>adempimenti fiscali</w:t>
      </w:r>
      <w:r w:rsidRPr="00896A55">
        <w:rPr>
          <w:rFonts w:ascii="Arial" w:hAnsi="Arial" w:cs="Arial"/>
          <w:lang w:val="it-IT"/>
        </w:rPr>
        <w:t xml:space="preserve"> per </w:t>
      </w:r>
      <w:r w:rsidR="004154A6" w:rsidRPr="00896A55">
        <w:rPr>
          <w:rFonts w:ascii="Arial" w:hAnsi="Arial" w:cs="Arial"/>
          <w:lang w:val="it-IT"/>
        </w:rPr>
        <w:t>la vendita della propria merce</w:t>
      </w:r>
      <w:r w:rsidR="00297E78">
        <w:rPr>
          <w:rFonts w:ascii="Arial" w:hAnsi="Arial" w:cs="Arial"/>
          <w:lang w:val="it-IT"/>
        </w:rPr>
        <w:t>;</w:t>
      </w:r>
    </w:p>
    <w:p w14:paraId="276D48CF" w14:textId="23FE81BC" w:rsidR="006973D1" w:rsidRPr="00896A55" w:rsidRDefault="004154A6" w:rsidP="00297E78">
      <w:pPr>
        <w:pStyle w:val="Paragrafoelenco"/>
        <w:numPr>
          <w:ilvl w:val="0"/>
          <w:numId w:val="19"/>
        </w:numPr>
        <w:jc w:val="both"/>
        <w:rPr>
          <w:rFonts w:ascii="Arial" w:hAnsi="Arial" w:cs="Arial"/>
          <w:lang w:val="it-IT"/>
        </w:rPr>
      </w:pPr>
      <w:r w:rsidRPr="00896A55">
        <w:rPr>
          <w:rFonts w:ascii="Arial" w:hAnsi="Arial" w:cs="Arial"/>
          <w:lang w:val="it-IT"/>
        </w:rPr>
        <w:t>detenere</w:t>
      </w:r>
      <w:r w:rsidR="001F1003">
        <w:rPr>
          <w:rFonts w:ascii="Arial" w:hAnsi="Arial" w:cs="Arial"/>
          <w:lang w:val="it-IT"/>
        </w:rPr>
        <w:t xml:space="preserve"> </w:t>
      </w:r>
      <w:r w:rsidR="001F1003" w:rsidRPr="00896A55">
        <w:rPr>
          <w:rFonts w:ascii="Arial" w:hAnsi="Arial" w:cs="Arial"/>
          <w:lang w:val="it-IT"/>
        </w:rPr>
        <w:t>in loco</w:t>
      </w:r>
      <w:r w:rsidR="001F1003">
        <w:rPr>
          <w:rFonts w:ascii="Arial" w:hAnsi="Arial" w:cs="Arial"/>
          <w:lang w:val="it-IT"/>
        </w:rPr>
        <w:t xml:space="preserve">, </w:t>
      </w:r>
      <w:r w:rsidR="006973D1" w:rsidRPr="00896A55">
        <w:rPr>
          <w:rFonts w:ascii="Arial" w:hAnsi="Arial" w:cs="Arial"/>
          <w:lang w:val="it-IT"/>
        </w:rPr>
        <w:t>durante l’inter</w:t>
      </w:r>
      <w:r w:rsidRPr="00896A55">
        <w:rPr>
          <w:rFonts w:ascii="Arial" w:hAnsi="Arial" w:cs="Arial"/>
          <w:lang w:val="it-IT"/>
        </w:rPr>
        <w:t>a durata della manifestazione,</w:t>
      </w:r>
      <w:r w:rsidR="006973D1" w:rsidRPr="00896A55">
        <w:rPr>
          <w:rFonts w:ascii="Arial" w:hAnsi="Arial" w:cs="Arial"/>
          <w:lang w:val="it-IT"/>
        </w:rPr>
        <w:t xml:space="preserve"> </w:t>
      </w:r>
      <w:r w:rsidR="00FB133D">
        <w:rPr>
          <w:rFonts w:ascii="Arial" w:hAnsi="Arial" w:cs="Arial"/>
          <w:lang w:val="it-IT"/>
        </w:rPr>
        <w:t>l</w:t>
      </w:r>
      <w:r w:rsidR="006973D1" w:rsidRPr="00896A55">
        <w:rPr>
          <w:rFonts w:ascii="Arial" w:hAnsi="Arial" w:cs="Arial"/>
          <w:lang w:val="it-IT"/>
        </w:rPr>
        <w:t>icenze</w:t>
      </w:r>
      <w:r w:rsidR="001F1003">
        <w:rPr>
          <w:rFonts w:ascii="Arial" w:hAnsi="Arial" w:cs="Arial"/>
          <w:lang w:val="it-IT"/>
        </w:rPr>
        <w:t xml:space="preserve"> e a</w:t>
      </w:r>
      <w:r w:rsidR="006973D1" w:rsidRPr="00896A55">
        <w:rPr>
          <w:rFonts w:ascii="Arial" w:hAnsi="Arial" w:cs="Arial"/>
          <w:lang w:val="it-IT"/>
        </w:rPr>
        <w:t>utorizzazioni da esibire su rich</w:t>
      </w:r>
      <w:r w:rsidR="00715E49" w:rsidRPr="00896A55">
        <w:rPr>
          <w:rFonts w:ascii="Arial" w:hAnsi="Arial" w:cs="Arial"/>
          <w:lang w:val="it-IT"/>
        </w:rPr>
        <w:t>iesta delle autorità competenti</w:t>
      </w:r>
      <w:r w:rsidR="00297E78">
        <w:rPr>
          <w:rFonts w:ascii="Arial" w:hAnsi="Arial" w:cs="Arial"/>
          <w:lang w:val="it-IT"/>
        </w:rPr>
        <w:t>;</w:t>
      </w:r>
    </w:p>
    <w:p w14:paraId="268EF07D" w14:textId="032F97C2" w:rsidR="00D13322" w:rsidRPr="00896A55" w:rsidRDefault="009332D9" w:rsidP="00297E78">
      <w:pPr>
        <w:pStyle w:val="Paragrafoelenco"/>
        <w:numPr>
          <w:ilvl w:val="0"/>
          <w:numId w:val="19"/>
        </w:numPr>
        <w:jc w:val="both"/>
        <w:rPr>
          <w:rFonts w:ascii="Arial" w:hAnsi="Arial" w:cs="Arial"/>
          <w:lang w:val="it-IT"/>
        </w:rPr>
      </w:pPr>
      <w:r w:rsidRPr="00896A55">
        <w:rPr>
          <w:rFonts w:ascii="Arial" w:hAnsi="Arial" w:cs="Arial"/>
          <w:lang w:val="it-IT"/>
        </w:rPr>
        <w:t>o</w:t>
      </w:r>
      <w:r w:rsidR="00715E49" w:rsidRPr="00896A55">
        <w:rPr>
          <w:rFonts w:ascii="Arial" w:hAnsi="Arial" w:cs="Arial"/>
          <w:lang w:val="it-IT"/>
        </w:rPr>
        <w:t xml:space="preserve">perare per </w:t>
      </w:r>
      <w:r w:rsidR="00715E49" w:rsidRPr="00896A55">
        <w:rPr>
          <w:rFonts w:ascii="Arial" w:hAnsi="Arial" w:cs="Arial"/>
          <w:b/>
          <w:lang w:val="it-IT"/>
        </w:rPr>
        <w:t>l’intero orario</w:t>
      </w:r>
      <w:r w:rsidR="00715E49" w:rsidRPr="00896A55">
        <w:rPr>
          <w:rFonts w:ascii="Arial" w:hAnsi="Arial" w:cs="Arial"/>
          <w:lang w:val="it-IT"/>
        </w:rPr>
        <w:t xml:space="preserve"> previsto durante i tre giorni della manifestazion</w:t>
      </w:r>
      <w:r w:rsidR="00297E78">
        <w:rPr>
          <w:rFonts w:ascii="Arial" w:hAnsi="Arial" w:cs="Arial"/>
          <w:lang w:val="it-IT"/>
        </w:rPr>
        <w:t>e;</w:t>
      </w:r>
    </w:p>
    <w:p w14:paraId="51B956AC" w14:textId="522D48B8" w:rsidR="00297E78" w:rsidRPr="00297E78" w:rsidRDefault="00CB2BE5" w:rsidP="00297E78">
      <w:pPr>
        <w:pStyle w:val="Paragrafoelenco"/>
        <w:numPr>
          <w:ilvl w:val="0"/>
          <w:numId w:val="19"/>
        </w:numPr>
        <w:suppressAutoHyphens/>
        <w:autoSpaceDN w:val="0"/>
        <w:jc w:val="both"/>
        <w:textAlignment w:val="baseline"/>
        <w:rPr>
          <w:rFonts w:ascii="Arial" w:hAnsi="Arial" w:cs="Arial"/>
          <w:b/>
          <w:bCs/>
          <w:kern w:val="3"/>
          <w:lang w:val="it-IT" w:eastAsia="zh-CN"/>
        </w:rPr>
      </w:pPr>
      <w:r w:rsidRPr="00297E78">
        <w:rPr>
          <w:rFonts w:ascii="Arial" w:hAnsi="Arial" w:cs="Arial"/>
          <w:lang w:val="it-IT"/>
        </w:rPr>
        <w:t>versare la seguente quota di partecipazione</w:t>
      </w:r>
      <w:r w:rsidR="005222BD" w:rsidRPr="00297E78">
        <w:rPr>
          <w:rFonts w:ascii="Arial" w:hAnsi="Arial" w:cs="Arial"/>
          <w:lang w:val="it-IT"/>
        </w:rPr>
        <w:t xml:space="preserve"> entro 10 giorni dall’emissione della fattura</w:t>
      </w:r>
      <w:r w:rsidR="001724B0">
        <w:rPr>
          <w:rFonts w:ascii="Arial" w:hAnsi="Arial" w:cs="Arial"/>
          <w:lang w:val="it-IT"/>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2549"/>
        <w:gridCol w:w="1940"/>
        <w:gridCol w:w="2155"/>
      </w:tblGrid>
      <w:tr w:rsidR="007B29D4" w:rsidRPr="00B56691" w14:paraId="3ABBC639" w14:textId="77777777" w:rsidTr="004F58E3">
        <w:trPr>
          <w:jc w:val="center"/>
        </w:trPr>
        <w:tc>
          <w:tcPr>
            <w:tcW w:w="857" w:type="dxa"/>
            <w:vAlign w:val="center"/>
          </w:tcPr>
          <w:p w14:paraId="7DFEF4A2" w14:textId="77777777" w:rsidR="007B29D4" w:rsidRPr="00B56691" w:rsidRDefault="004F58E3" w:rsidP="00B56691">
            <w:pPr>
              <w:pStyle w:val="Default"/>
              <w:jc w:val="both"/>
              <w:rPr>
                <w:rFonts w:ascii="Arial" w:hAnsi="Arial" w:cs="Arial"/>
                <w:color w:val="auto"/>
                <w:sz w:val="22"/>
                <w:szCs w:val="22"/>
              </w:rPr>
            </w:pPr>
            <w:r w:rsidRPr="00B56691">
              <w:rPr>
                <w:rFonts w:ascii="Arial" w:hAnsi="Arial" w:cs="Arial"/>
                <w:sz w:val="22"/>
                <w:szCs w:val="22"/>
              </w:rPr>
              <w:t xml:space="preserve">   </w:t>
            </w:r>
            <w:r w:rsidRPr="00B56691">
              <w:rPr>
                <w:rFonts w:ascii="Segoe UI Symbol" w:hAnsi="Segoe UI Symbol" w:cs="Segoe UI Symbol"/>
                <w:sz w:val="22"/>
                <w:szCs w:val="22"/>
              </w:rPr>
              <w:t>☐</w:t>
            </w:r>
          </w:p>
        </w:tc>
        <w:tc>
          <w:tcPr>
            <w:tcW w:w="2549" w:type="dxa"/>
            <w:shd w:val="clear" w:color="auto" w:fill="auto"/>
            <w:vAlign w:val="center"/>
          </w:tcPr>
          <w:p w14:paraId="38FBE1C3" w14:textId="77777777" w:rsidR="007B29D4" w:rsidRPr="00B56691" w:rsidRDefault="007B29D4" w:rsidP="00B56691">
            <w:pPr>
              <w:pStyle w:val="Default"/>
              <w:jc w:val="both"/>
              <w:rPr>
                <w:rFonts w:ascii="Arial" w:hAnsi="Arial" w:cs="Arial"/>
                <w:color w:val="auto"/>
                <w:sz w:val="22"/>
                <w:szCs w:val="22"/>
              </w:rPr>
            </w:pPr>
            <w:r w:rsidRPr="00B56691">
              <w:rPr>
                <w:rFonts w:ascii="Arial" w:hAnsi="Arial" w:cs="Arial"/>
                <w:color w:val="auto"/>
                <w:sz w:val="22"/>
                <w:szCs w:val="22"/>
              </w:rPr>
              <w:t xml:space="preserve"> </w:t>
            </w:r>
          </w:p>
          <w:p w14:paraId="3210D9DF" w14:textId="77777777" w:rsidR="007B29D4" w:rsidRPr="00B56691" w:rsidRDefault="007B29D4" w:rsidP="00B56691">
            <w:pPr>
              <w:pStyle w:val="Default"/>
              <w:jc w:val="both"/>
              <w:rPr>
                <w:rFonts w:ascii="Arial" w:hAnsi="Arial" w:cs="Arial"/>
                <w:color w:val="auto"/>
                <w:sz w:val="22"/>
                <w:szCs w:val="22"/>
              </w:rPr>
            </w:pPr>
            <w:r w:rsidRPr="00B56691">
              <w:rPr>
                <w:rFonts w:ascii="Arial" w:hAnsi="Arial" w:cs="Arial"/>
                <w:color w:val="auto"/>
                <w:sz w:val="22"/>
                <w:szCs w:val="22"/>
              </w:rPr>
              <w:t>VIA GARIBALDI</w:t>
            </w:r>
          </w:p>
        </w:tc>
        <w:tc>
          <w:tcPr>
            <w:tcW w:w="1940" w:type="dxa"/>
            <w:shd w:val="clear" w:color="auto" w:fill="auto"/>
            <w:vAlign w:val="center"/>
          </w:tcPr>
          <w:p w14:paraId="4B83064B" w14:textId="720802BA" w:rsidR="007B29D4" w:rsidRPr="00297E78" w:rsidRDefault="00086255" w:rsidP="00B56691">
            <w:pPr>
              <w:pStyle w:val="Default"/>
              <w:jc w:val="both"/>
              <w:rPr>
                <w:rFonts w:ascii="Arial" w:hAnsi="Arial" w:cs="Arial"/>
                <w:color w:val="auto"/>
                <w:sz w:val="22"/>
                <w:szCs w:val="22"/>
                <w:highlight w:val="yellow"/>
              </w:rPr>
            </w:pPr>
            <w:r w:rsidRPr="00E2675A">
              <w:rPr>
                <w:rFonts w:ascii="Arial" w:hAnsi="Arial" w:cs="Arial"/>
              </w:rPr>
              <w:t xml:space="preserve">€. </w:t>
            </w:r>
            <w:r>
              <w:rPr>
                <w:rFonts w:ascii="Arial" w:hAnsi="Arial" w:cs="Arial"/>
              </w:rPr>
              <w:t>800</w:t>
            </w:r>
            <w:r w:rsidRPr="00E2675A">
              <w:rPr>
                <w:rFonts w:ascii="Arial" w:hAnsi="Arial" w:cs="Arial"/>
              </w:rPr>
              <w:t>,00 + IVA+ canone unico patrimoniale</w:t>
            </w:r>
          </w:p>
        </w:tc>
        <w:tc>
          <w:tcPr>
            <w:tcW w:w="2155" w:type="dxa"/>
            <w:vMerge w:val="restart"/>
            <w:shd w:val="clear" w:color="auto" w:fill="auto"/>
            <w:vAlign w:val="center"/>
          </w:tcPr>
          <w:p w14:paraId="7C95539E" w14:textId="77777777" w:rsidR="007B29D4" w:rsidRPr="00297E78" w:rsidRDefault="007B29D4" w:rsidP="00B56691">
            <w:pPr>
              <w:pStyle w:val="Default"/>
              <w:jc w:val="both"/>
              <w:rPr>
                <w:rFonts w:ascii="Arial" w:hAnsi="Arial" w:cs="Arial"/>
                <w:color w:val="auto"/>
                <w:sz w:val="22"/>
                <w:szCs w:val="22"/>
                <w:highlight w:val="yellow"/>
              </w:rPr>
            </w:pPr>
          </w:p>
          <w:p w14:paraId="07B5D594" w14:textId="77777777" w:rsidR="007B29D4" w:rsidRPr="00086255" w:rsidRDefault="007B29D4" w:rsidP="00B56691">
            <w:pPr>
              <w:pStyle w:val="Default"/>
              <w:jc w:val="both"/>
              <w:rPr>
                <w:rFonts w:ascii="Arial" w:hAnsi="Arial" w:cs="Arial"/>
                <w:color w:val="auto"/>
                <w:sz w:val="22"/>
                <w:szCs w:val="22"/>
              </w:rPr>
            </w:pPr>
          </w:p>
          <w:p w14:paraId="65CF47EF" w14:textId="77777777" w:rsidR="007B29D4" w:rsidRPr="00086255" w:rsidRDefault="007B29D4" w:rsidP="00B56691">
            <w:pPr>
              <w:pStyle w:val="Default"/>
              <w:jc w:val="both"/>
              <w:rPr>
                <w:rFonts w:ascii="Arial" w:hAnsi="Arial" w:cs="Arial"/>
                <w:color w:val="auto"/>
                <w:sz w:val="22"/>
                <w:szCs w:val="22"/>
              </w:rPr>
            </w:pPr>
            <w:r w:rsidRPr="00086255">
              <w:rPr>
                <w:rFonts w:ascii="Arial" w:hAnsi="Arial" w:cs="Arial"/>
                <w:color w:val="auto"/>
                <w:sz w:val="22"/>
                <w:szCs w:val="22"/>
              </w:rPr>
              <w:t>Il CANONE UNICO PATRIMONIALE</w:t>
            </w:r>
          </w:p>
          <w:p w14:paraId="5C078C5D" w14:textId="77777777" w:rsidR="007B29D4" w:rsidRPr="00086255" w:rsidRDefault="002A54E2" w:rsidP="00B56691">
            <w:pPr>
              <w:pStyle w:val="Default"/>
              <w:jc w:val="both"/>
              <w:rPr>
                <w:rFonts w:ascii="Arial" w:hAnsi="Arial" w:cs="Arial"/>
                <w:color w:val="auto"/>
                <w:sz w:val="22"/>
                <w:szCs w:val="22"/>
              </w:rPr>
            </w:pPr>
            <w:r w:rsidRPr="00086255">
              <w:rPr>
                <w:rFonts w:ascii="Arial" w:hAnsi="Arial" w:cs="Arial"/>
                <w:color w:val="auto"/>
                <w:sz w:val="22"/>
                <w:szCs w:val="22"/>
              </w:rPr>
              <w:t>è dovuto in base alla</w:t>
            </w:r>
            <w:r w:rsidR="007B29D4" w:rsidRPr="00086255">
              <w:rPr>
                <w:rFonts w:ascii="Arial" w:hAnsi="Arial" w:cs="Arial"/>
                <w:color w:val="auto"/>
                <w:sz w:val="22"/>
                <w:szCs w:val="22"/>
              </w:rPr>
              <w:t xml:space="preserve"> superficie occupata dall’attività commerciale svolta</w:t>
            </w:r>
          </w:p>
          <w:p w14:paraId="28A0C53F" w14:textId="77777777" w:rsidR="007B29D4" w:rsidRPr="00297E78" w:rsidRDefault="007B29D4" w:rsidP="00B56691">
            <w:pPr>
              <w:pStyle w:val="Default"/>
              <w:jc w:val="both"/>
              <w:rPr>
                <w:rFonts w:ascii="Arial" w:hAnsi="Arial" w:cs="Arial"/>
                <w:color w:val="auto"/>
                <w:sz w:val="22"/>
                <w:szCs w:val="22"/>
                <w:highlight w:val="yellow"/>
              </w:rPr>
            </w:pPr>
          </w:p>
        </w:tc>
      </w:tr>
      <w:tr w:rsidR="00086255" w:rsidRPr="00B56691" w14:paraId="675FAE76" w14:textId="77777777" w:rsidTr="00E83D79">
        <w:trPr>
          <w:jc w:val="center"/>
        </w:trPr>
        <w:tc>
          <w:tcPr>
            <w:tcW w:w="857" w:type="dxa"/>
            <w:vAlign w:val="center"/>
          </w:tcPr>
          <w:p w14:paraId="50B0455C" w14:textId="77777777" w:rsidR="00086255" w:rsidRPr="00B56691" w:rsidRDefault="00086255" w:rsidP="00086255">
            <w:pPr>
              <w:pStyle w:val="Default"/>
              <w:jc w:val="both"/>
              <w:rPr>
                <w:rFonts w:ascii="Arial" w:hAnsi="Arial" w:cs="Arial"/>
                <w:color w:val="auto"/>
                <w:sz w:val="22"/>
                <w:szCs w:val="22"/>
              </w:rPr>
            </w:pPr>
            <w:r w:rsidRPr="00B56691">
              <w:rPr>
                <w:rFonts w:ascii="Segoe UI Symbol" w:hAnsi="Segoe UI Symbol" w:cs="Segoe UI Symbol"/>
                <w:sz w:val="22"/>
                <w:szCs w:val="22"/>
              </w:rPr>
              <w:t>☐</w:t>
            </w:r>
          </w:p>
        </w:tc>
        <w:tc>
          <w:tcPr>
            <w:tcW w:w="2549" w:type="dxa"/>
            <w:shd w:val="clear" w:color="auto" w:fill="auto"/>
            <w:vAlign w:val="center"/>
          </w:tcPr>
          <w:p w14:paraId="1561AD4C" w14:textId="77777777" w:rsidR="00086255" w:rsidRPr="00B56691" w:rsidRDefault="00086255" w:rsidP="00086255">
            <w:pPr>
              <w:pStyle w:val="Default"/>
              <w:jc w:val="both"/>
              <w:rPr>
                <w:rFonts w:ascii="Arial" w:hAnsi="Arial" w:cs="Arial"/>
                <w:color w:val="auto"/>
                <w:sz w:val="22"/>
                <w:szCs w:val="22"/>
              </w:rPr>
            </w:pPr>
          </w:p>
          <w:p w14:paraId="5F41EC0A" w14:textId="77777777" w:rsidR="00086255" w:rsidRPr="00B56691" w:rsidRDefault="00086255" w:rsidP="00086255">
            <w:pPr>
              <w:pStyle w:val="Default"/>
              <w:jc w:val="both"/>
              <w:rPr>
                <w:rFonts w:ascii="Arial" w:hAnsi="Arial" w:cs="Arial"/>
                <w:color w:val="auto"/>
                <w:sz w:val="22"/>
                <w:szCs w:val="22"/>
              </w:rPr>
            </w:pPr>
            <w:r w:rsidRPr="00B56691">
              <w:rPr>
                <w:rFonts w:ascii="Arial" w:hAnsi="Arial" w:cs="Arial"/>
                <w:color w:val="auto"/>
                <w:sz w:val="22"/>
                <w:szCs w:val="22"/>
              </w:rPr>
              <w:t xml:space="preserve">VIA SAN FRANCESCO </w:t>
            </w:r>
          </w:p>
          <w:p w14:paraId="7F0914A5" w14:textId="77777777" w:rsidR="00086255" w:rsidRPr="00B56691" w:rsidRDefault="00086255" w:rsidP="00086255">
            <w:pPr>
              <w:pStyle w:val="Default"/>
              <w:jc w:val="both"/>
              <w:rPr>
                <w:rFonts w:ascii="Arial" w:hAnsi="Arial" w:cs="Arial"/>
                <w:color w:val="auto"/>
                <w:sz w:val="22"/>
                <w:szCs w:val="22"/>
              </w:rPr>
            </w:pPr>
            <w:r w:rsidRPr="00B56691">
              <w:rPr>
                <w:rFonts w:ascii="Arial" w:hAnsi="Arial" w:cs="Arial"/>
                <w:color w:val="auto"/>
                <w:sz w:val="22"/>
                <w:szCs w:val="22"/>
              </w:rPr>
              <w:t>VIA GARIBALDI CROCEFISSO</w:t>
            </w:r>
          </w:p>
          <w:p w14:paraId="1A69F60E" w14:textId="77777777" w:rsidR="00086255" w:rsidRPr="00B56691" w:rsidRDefault="00086255" w:rsidP="00086255">
            <w:pPr>
              <w:pStyle w:val="Default"/>
              <w:jc w:val="both"/>
              <w:rPr>
                <w:rFonts w:ascii="Arial" w:hAnsi="Arial" w:cs="Arial"/>
                <w:color w:val="auto"/>
                <w:sz w:val="22"/>
                <w:szCs w:val="22"/>
              </w:rPr>
            </w:pPr>
          </w:p>
        </w:tc>
        <w:tc>
          <w:tcPr>
            <w:tcW w:w="1940" w:type="dxa"/>
            <w:shd w:val="clear" w:color="auto" w:fill="auto"/>
          </w:tcPr>
          <w:p w14:paraId="6E113127" w14:textId="7905F866" w:rsidR="00086255" w:rsidRPr="00297E78" w:rsidRDefault="00086255" w:rsidP="00086255">
            <w:pPr>
              <w:pStyle w:val="Default"/>
              <w:jc w:val="both"/>
              <w:rPr>
                <w:rFonts w:ascii="Arial" w:hAnsi="Arial" w:cs="Arial"/>
                <w:color w:val="auto"/>
                <w:sz w:val="22"/>
                <w:szCs w:val="22"/>
                <w:highlight w:val="yellow"/>
              </w:rPr>
            </w:pPr>
            <w:r w:rsidRPr="00E2675A">
              <w:rPr>
                <w:rFonts w:ascii="Arial" w:hAnsi="Arial" w:cs="Arial"/>
              </w:rPr>
              <w:t>€. 400,00 + IVA+ canone unico patrimoniale</w:t>
            </w:r>
          </w:p>
        </w:tc>
        <w:tc>
          <w:tcPr>
            <w:tcW w:w="2155" w:type="dxa"/>
            <w:vMerge/>
            <w:shd w:val="clear" w:color="auto" w:fill="auto"/>
            <w:vAlign w:val="center"/>
          </w:tcPr>
          <w:p w14:paraId="24979C9B" w14:textId="77777777" w:rsidR="00086255" w:rsidRPr="00297E78" w:rsidRDefault="00086255" w:rsidP="00086255">
            <w:pPr>
              <w:pStyle w:val="Default"/>
              <w:jc w:val="both"/>
              <w:rPr>
                <w:rFonts w:ascii="Arial" w:hAnsi="Arial" w:cs="Arial"/>
                <w:color w:val="auto"/>
                <w:sz w:val="22"/>
                <w:szCs w:val="22"/>
                <w:highlight w:val="yellow"/>
              </w:rPr>
            </w:pPr>
          </w:p>
        </w:tc>
      </w:tr>
      <w:tr w:rsidR="00086255" w:rsidRPr="00B56691" w14:paraId="57A340AB" w14:textId="77777777" w:rsidTr="004F58E3">
        <w:trPr>
          <w:jc w:val="center"/>
        </w:trPr>
        <w:tc>
          <w:tcPr>
            <w:tcW w:w="857" w:type="dxa"/>
            <w:vAlign w:val="center"/>
          </w:tcPr>
          <w:p w14:paraId="5CB4E1FF" w14:textId="77777777" w:rsidR="00086255" w:rsidRPr="00B56691" w:rsidRDefault="00086255" w:rsidP="00086255">
            <w:pPr>
              <w:pStyle w:val="Default"/>
              <w:jc w:val="both"/>
              <w:rPr>
                <w:rFonts w:ascii="Arial" w:hAnsi="Arial" w:cs="Arial"/>
                <w:color w:val="auto"/>
                <w:sz w:val="22"/>
                <w:szCs w:val="22"/>
              </w:rPr>
            </w:pPr>
            <w:r w:rsidRPr="00B56691">
              <w:rPr>
                <w:rFonts w:ascii="Segoe UI Symbol" w:hAnsi="Segoe UI Symbol" w:cs="Segoe UI Symbol"/>
                <w:sz w:val="22"/>
                <w:szCs w:val="22"/>
              </w:rPr>
              <w:t>☐</w:t>
            </w:r>
          </w:p>
        </w:tc>
        <w:tc>
          <w:tcPr>
            <w:tcW w:w="2549" w:type="dxa"/>
            <w:shd w:val="clear" w:color="auto" w:fill="auto"/>
            <w:vAlign w:val="center"/>
          </w:tcPr>
          <w:p w14:paraId="224EDA84" w14:textId="77777777" w:rsidR="00086255" w:rsidRPr="00B56691" w:rsidRDefault="00086255" w:rsidP="00086255">
            <w:pPr>
              <w:pStyle w:val="Default"/>
              <w:jc w:val="both"/>
              <w:rPr>
                <w:rFonts w:ascii="Arial" w:hAnsi="Arial" w:cs="Arial"/>
                <w:color w:val="auto"/>
                <w:sz w:val="22"/>
                <w:szCs w:val="22"/>
              </w:rPr>
            </w:pPr>
          </w:p>
          <w:p w14:paraId="4621BC7D" w14:textId="77777777" w:rsidR="00086255" w:rsidRPr="00B56691" w:rsidRDefault="00086255" w:rsidP="00086255">
            <w:pPr>
              <w:pStyle w:val="Default"/>
              <w:jc w:val="both"/>
              <w:rPr>
                <w:rFonts w:ascii="Arial" w:hAnsi="Arial" w:cs="Arial"/>
                <w:color w:val="auto"/>
                <w:sz w:val="22"/>
                <w:szCs w:val="22"/>
              </w:rPr>
            </w:pPr>
            <w:r w:rsidRPr="00B56691">
              <w:rPr>
                <w:rFonts w:ascii="Arial" w:hAnsi="Arial" w:cs="Arial"/>
                <w:color w:val="auto"/>
                <w:sz w:val="22"/>
                <w:szCs w:val="22"/>
              </w:rPr>
              <w:t xml:space="preserve"> PIAZZA SANT’APOLLINARE</w:t>
            </w:r>
          </w:p>
          <w:p w14:paraId="1748ECA4" w14:textId="77777777" w:rsidR="00086255" w:rsidRPr="00B56691" w:rsidRDefault="00086255" w:rsidP="00086255">
            <w:pPr>
              <w:pStyle w:val="Default"/>
              <w:jc w:val="both"/>
              <w:rPr>
                <w:rFonts w:ascii="Arial" w:hAnsi="Arial" w:cs="Arial"/>
                <w:color w:val="auto"/>
                <w:sz w:val="22"/>
                <w:szCs w:val="22"/>
              </w:rPr>
            </w:pPr>
          </w:p>
        </w:tc>
        <w:tc>
          <w:tcPr>
            <w:tcW w:w="1940" w:type="dxa"/>
            <w:shd w:val="clear" w:color="auto" w:fill="auto"/>
            <w:vAlign w:val="center"/>
          </w:tcPr>
          <w:p w14:paraId="63AB1243" w14:textId="102D0D09" w:rsidR="00086255" w:rsidRPr="00297E78" w:rsidRDefault="00086255" w:rsidP="00086255">
            <w:pPr>
              <w:pStyle w:val="Default"/>
              <w:jc w:val="both"/>
              <w:rPr>
                <w:rFonts w:ascii="Arial" w:hAnsi="Arial" w:cs="Arial"/>
                <w:color w:val="auto"/>
                <w:sz w:val="22"/>
                <w:szCs w:val="22"/>
                <w:highlight w:val="yellow"/>
              </w:rPr>
            </w:pPr>
            <w:r w:rsidRPr="00E2675A">
              <w:rPr>
                <w:rFonts w:ascii="Arial" w:hAnsi="Arial" w:cs="Arial"/>
                <w:sz w:val="20"/>
                <w:szCs w:val="20"/>
              </w:rPr>
              <w:t>€. 3500,00 + IVA+ canone unico patrimoniale</w:t>
            </w:r>
          </w:p>
        </w:tc>
        <w:tc>
          <w:tcPr>
            <w:tcW w:w="2155" w:type="dxa"/>
            <w:vMerge/>
            <w:shd w:val="clear" w:color="auto" w:fill="auto"/>
            <w:vAlign w:val="center"/>
          </w:tcPr>
          <w:p w14:paraId="34E88781" w14:textId="77777777" w:rsidR="00086255" w:rsidRPr="00297E78" w:rsidRDefault="00086255" w:rsidP="00086255">
            <w:pPr>
              <w:pStyle w:val="Default"/>
              <w:jc w:val="both"/>
              <w:rPr>
                <w:rFonts w:ascii="Arial" w:hAnsi="Arial" w:cs="Arial"/>
                <w:color w:val="auto"/>
                <w:sz w:val="22"/>
                <w:szCs w:val="22"/>
                <w:highlight w:val="yellow"/>
              </w:rPr>
            </w:pPr>
          </w:p>
        </w:tc>
      </w:tr>
    </w:tbl>
    <w:p w14:paraId="2CF4D409" w14:textId="77777777" w:rsidR="00DC18AD" w:rsidRPr="00B56691" w:rsidRDefault="00DC18AD" w:rsidP="00B56691">
      <w:pPr>
        <w:jc w:val="both"/>
        <w:rPr>
          <w:rFonts w:ascii="Arial" w:hAnsi="Arial" w:cs="Arial"/>
          <w:lang w:val="it-IT"/>
        </w:rPr>
      </w:pPr>
    </w:p>
    <w:p w14:paraId="47773709" w14:textId="77777777" w:rsidR="002A54E2" w:rsidRPr="00B56691" w:rsidRDefault="002A54E2" w:rsidP="00E40781">
      <w:pPr>
        <w:spacing w:after="0"/>
        <w:jc w:val="both"/>
        <w:rPr>
          <w:rFonts w:ascii="Arial" w:hAnsi="Arial" w:cs="Arial"/>
          <w:lang w:val="it-IT"/>
        </w:rPr>
      </w:pPr>
      <w:r w:rsidRPr="00B56691">
        <w:rPr>
          <w:rFonts w:ascii="Arial" w:hAnsi="Arial" w:cs="Arial"/>
          <w:lang w:val="it-IT"/>
        </w:rPr>
        <w:t>Bonifico bancario da inviare a:</w:t>
      </w:r>
    </w:p>
    <w:p w14:paraId="43871EF9" w14:textId="77777777" w:rsidR="002A54E2" w:rsidRPr="00B56691" w:rsidRDefault="002A54E2" w:rsidP="00E40781">
      <w:pPr>
        <w:spacing w:after="0"/>
        <w:jc w:val="both"/>
        <w:rPr>
          <w:rFonts w:ascii="Arial" w:hAnsi="Arial" w:cs="Arial"/>
          <w:lang w:val="it-IT"/>
        </w:rPr>
      </w:pPr>
      <w:r w:rsidRPr="00B56691">
        <w:rPr>
          <w:rFonts w:ascii="Arial" w:hAnsi="Arial" w:cs="Arial"/>
          <w:lang w:val="it-IT"/>
        </w:rPr>
        <w:t>IBAN TESORERIA c/o BANCA DI FILOTTRANO Credito Cooperativo di Filottrano e Camerano società cooperativa.</w:t>
      </w:r>
    </w:p>
    <w:p w14:paraId="31BC13F8" w14:textId="77777777" w:rsidR="002A54E2" w:rsidRPr="00B56691" w:rsidRDefault="002A54E2" w:rsidP="00E40781">
      <w:pPr>
        <w:spacing w:after="0"/>
        <w:jc w:val="both"/>
        <w:rPr>
          <w:rFonts w:ascii="Arial" w:hAnsi="Arial" w:cs="Arial"/>
          <w:b/>
          <w:lang w:val="it-IT"/>
        </w:rPr>
      </w:pPr>
      <w:r w:rsidRPr="00B56691">
        <w:rPr>
          <w:rFonts w:ascii="Arial" w:hAnsi="Arial" w:cs="Arial"/>
          <w:b/>
          <w:lang w:val="it-IT"/>
        </w:rPr>
        <w:t>IT44T0854937260000000091962</w:t>
      </w:r>
    </w:p>
    <w:p w14:paraId="7AB3B92F" w14:textId="77777777" w:rsidR="00E40781" w:rsidRPr="00E40781" w:rsidRDefault="00E40781" w:rsidP="00E40781">
      <w:pPr>
        <w:jc w:val="center"/>
        <w:rPr>
          <w:rFonts w:ascii="Arial" w:hAnsi="Arial" w:cs="Arial"/>
          <w:b/>
          <w:lang w:val="it-IT"/>
        </w:rPr>
      </w:pPr>
      <w:r w:rsidRPr="00E40781">
        <w:rPr>
          <w:rFonts w:ascii="Arial" w:hAnsi="Arial" w:cs="Arial"/>
          <w:b/>
          <w:lang w:val="it-IT"/>
        </w:rPr>
        <w:t>COMUNICA</w:t>
      </w:r>
    </w:p>
    <w:p w14:paraId="79B569E6" w14:textId="77777777" w:rsidR="00E40781" w:rsidRDefault="00151053" w:rsidP="00270B8F">
      <w:pPr>
        <w:jc w:val="both"/>
        <w:rPr>
          <w:rFonts w:ascii="Arial" w:hAnsi="Arial" w:cs="Arial"/>
          <w:lang w:val="it-IT"/>
        </w:rPr>
      </w:pPr>
      <w:r w:rsidRPr="00B56691">
        <w:rPr>
          <w:rFonts w:ascii="Arial" w:hAnsi="Arial" w:cs="Arial"/>
          <w:lang w:val="it-IT"/>
        </w:rPr>
        <w:t>le seguenti informazioni tecniche:</w:t>
      </w:r>
    </w:p>
    <w:p w14:paraId="3FAC89A7" w14:textId="77777777" w:rsidR="00E40781" w:rsidRPr="00F31160" w:rsidRDefault="00151053" w:rsidP="00270B8F">
      <w:pPr>
        <w:pStyle w:val="Paragrafoelenco"/>
        <w:numPr>
          <w:ilvl w:val="0"/>
          <w:numId w:val="13"/>
        </w:numPr>
        <w:jc w:val="both"/>
        <w:rPr>
          <w:rFonts w:ascii="Arial" w:hAnsi="Arial" w:cs="Arial"/>
          <w:lang w:val="it-IT"/>
        </w:rPr>
      </w:pPr>
      <w:r w:rsidRPr="00F31160">
        <w:rPr>
          <w:rFonts w:ascii="Arial" w:hAnsi="Arial" w:cs="Arial"/>
          <w:lang w:val="it-IT"/>
        </w:rPr>
        <w:lastRenderedPageBreak/>
        <w:t>Nome commerciale del Tru</w:t>
      </w:r>
      <w:r w:rsidR="00E40781" w:rsidRPr="00F31160">
        <w:rPr>
          <w:rFonts w:ascii="Arial" w:hAnsi="Arial" w:cs="Arial"/>
          <w:lang w:val="it-IT"/>
        </w:rPr>
        <w:t>ck: _________________________</w:t>
      </w:r>
      <w:r w:rsidRPr="00F31160">
        <w:rPr>
          <w:rFonts w:ascii="Arial" w:hAnsi="Arial" w:cs="Arial"/>
          <w:lang w:val="it-IT"/>
        </w:rPr>
        <w:t>____</w:t>
      </w:r>
      <w:r w:rsidR="00E40781" w:rsidRPr="00F31160">
        <w:rPr>
          <w:rFonts w:ascii="Arial" w:hAnsi="Arial" w:cs="Arial"/>
          <w:lang w:val="it-IT"/>
        </w:rPr>
        <w:t>______________</w:t>
      </w:r>
    </w:p>
    <w:p w14:paraId="59299120" w14:textId="77777777" w:rsidR="00E40781" w:rsidRPr="00F31160" w:rsidRDefault="00151053" w:rsidP="00270B8F">
      <w:pPr>
        <w:pStyle w:val="Paragrafoelenco"/>
        <w:numPr>
          <w:ilvl w:val="0"/>
          <w:numId w:val="13"/>
        </w:numPr>
        <w:jc w:val="both"/>
        <w:rPr>
          <w:rFonts w:ascii="Arial" w:hAnsi="Arial" w:cs="Arial"/>
          <w:lang w:val="it-IT"/>
        </w:rPr>
      </w:pPr>
      <w:r w:rsidRPr="00F31160">
        <w:rPr>
          <w:rFonts w:ascii="Arial" w:hAnsi="Arial" w:cs="Arial"/>
          <w:lang w:val="it-IT"/>
        </w:rPr>
        <w:t>Tipologia di prodotti offerti: ______________________________________________</w:t>
      </w:r>
    </w:p>
    <w:p w14:paraId="2AB16114" w14:textId="77777777" w:rsidR="00E40781" w:rsidRPr="00F31160" w:rsidRDefault="00151053" w:rsidP="00270B8F">
      <w:pPr>
        <w:pStyle w:val="Paragrafoelenco"/>
        <w:numPr>
          <w:ilvl w:val="0"/>
          <w:numId w:val="13"/>
        </w:numPr>
        <w:jc w:val="both"/>
        <w:rPr>
          <w:rFonts w:ascii="Arial" w:hAnsi="Arial" w:cs="Arial"/>
          <w:lang w:val="it-IT"/>
        </w:rPr>
      </w:pPr>
      <w:r w:rsidRPr="00F31160">
        <w:rPr>
          <w:rFonts w:ascii="Arial" w:hAnsi="Arial" w:cs="Arial"/>
          <w:lang w:val="it-IT"/>
        </w:rPr>
        <w:t>Voci di menu proposte con descrizione e prezzi (allegato): ______________</w:t>
      </w:r>
      <w:r w:rsidR="006C4DFC" w:rsidRPr="00F31160">
        <w:rPr>
          <w:rFonts w:ascii="Arial" w:hAnsi="Arial" w:cs="Arial"/>
          <w:lang w:val="it-IT"/>
        </w:rPr>
        <w:t>__</w:t>
      </w:r>
      <w:r w:rsidRPr="00F31160">
        <w:rPr>
          <w:rFonts w:ascii="Arial" w:hAnsi="Arial" w:cs="Arial"/>
          <w:lang w:val="it-IT"/>
        </w:rPr>
        <w:t>_____</w:t>
      </w:r>
    </w:p>
    <w:p w14:paraId="71E5F7AE" w14:textId="77777777" w:rsidR="00270B8F" w:rsidRDefault="00151053" w:rsidP="00270B8F">
      <w:pPr>
        <w:pStyle w:val="Paragrafoelenco"/>
        <w:numPr>
          <w:ilvl w:val="0"/>
          <w:numId w:val="13"/>
        </w:numPr>
        <w:jc w:val="both"/>
        <w:rPr>
          <w:rFonts w:ascii="Arial" w:hAnsi="Arial" w:cs="Arial"/>
          <w:lang w:val="it-IT"/>
        </w:rPr>
      </w:pPr>
      <w:r w:rsidRPr="00F31160">
        <w:rPr>
          <w:rFonts w:ascii="Arial" w:hAnsi="Arial" w:cs="Arial"/>
          <w:lang w:val="it-IT"/>
        </w:rPr>
        <w:t xml:space="preserve">Assorbimento elettrico </w:t>
      </w:r>
      <w:r w:rsidR="00270B8F">
        <w:rPr>
          <w:rFonts w:ascii="Arial" w:hAnsi="Arial" w:cs="Arial"/>
          <w:lang w:val="it-IT"/>
        </w:rPr>
        <w:t xml:space="preserve">complessivo </w:t>
      </w:r>
      <w:r w:rsidRPr="00F31160">
        <w:rPr>
          <w:rFonts w:ascii="Arial" w:hAnsi="Arial" w:cs="Arial"/>
          <w:lang w:val="it-IT"/>
        </w:rPr>
        <w:t>richiesto: __________</w:t>
      </w:r>
      <w:r w:rsidR="00270B8F">
        <w:rPr>
          <w:rFonts w:ascii="Arial" w:hAnsi="Arial" w:cs="Arial"/>
          <w:lang w:val="it-IT"/>
        </w:rPr>
        <w:t xml:space="preserve"> come di seguito dettagliato:</w:t>
      </w:r>
    </w:p>
    <w:tbl>
      <w:tblPr>
        <w:tblStyle w:val="Grigliatabella"/>
        <w:tblW w:w="0" w:type="auto"/>
        <w:tblInd w:w="360" w:type="dxa"/>
        <w:tblLook w:val="04A0" w:firstRow="1" w:lastRow="0" w:firstColumn="1" w:lastColumn="0" w:noHBand="0" w:noVBand="1"/>
      </w:tblPr>
      <w:tblGrid>
        <w:gridCol w:w="4074"/>
        <w:gridCol w:w="2106"/>
        <w:gridCol w:w="2090"/>
      </w:tblGrid>
      <w:tr w:rsidR="00270B8F" w:rsidRPr="00270B8F" w14:paraId="05DBA7EF" w14:textId="77777777" w:rsidTr="00270B8F">
        <w:tc>
          <w:tcPr>
            <w:tcW w:w="4074" w:type="dxa"/>
            <w:shd w:val="clear" w:color="auto" w:fill="FDE9D9" w:themeFill="accent6" w:themeFillTint="33"/>
            <w:vAlign w:val="center"/>
          </w:tcPr>
          <w:p w14:paraId="1E5BCFFD" w14:textId="77777777" w:rsidR="00270B8F" w:rsidRPr="00270B8F" w:rsidRDefault="00270B8F" w:rsidP="00270B8F">
            <w:pPr>
              <w:spacing w:line="276" w:lineRule="auto"/>
              <w:jc w:val="center"/>
              <w:rPr>
                <w:rFonts w:ascii="Arial" w:hAnsi="Arial" w:cs="Arial"/>
                <w:b/>
                <w:lang w:val="it-IT"/>
              </w:rPr>
            </w:pPr>
            <w:r w:rsidRPr="00270B8F">
              <w:rPr>
                <w:rFonts w:ascii="Arial" w:hAnsi="Arial" w:cs="Arial"/>
                <w:b/>
                <w:lang w:val="it-IT"/>
              </w:rPr>
              <w:t>Attrezzatura</w:t>
            </w:r>
          </w:p>
        </w:tc>
        <w:tc>
          <w:tcPr>
            <w:tcW w:w="2106" w:type="dxa"/>
            <w:shd w:val="clear" w:color="auto" w:fill="FDE9D9" w:themeFill="accent6" w:themeFillTint="33"/>
            <w:vAlign w:val="center"/>
          </w:tcPr>
          <w:p w14:paraId="4346E777" w14:textId="77777777" w:rsidR="00270B8F" w:rsidRPr="00270B8F" w:rsidRDefault="00270B8F" w:rsidP="00270B8F">
            <w:pPr>
              <w:spacing w:line="276" w:lineRule="auto"/>
              <w:jc w:val="center"/>
              <w:rPr>
                <w:rFonts w:ascii="Arial" w:hAnsi="Arial" w:cs="Arial"/>
                <w:b/>
                <w:lang w:val="it-IT"/>
              </w:rPr>
            </w:pPr>
            <w:r w:rsidRPr="00270B8F">
              <w:rPr>
                <w:rFonts w:ascii="Arial" w:hAnsi="Arial" w:cs="Arial"/>
                <w:b/>
                <w:lang w:val="it-IT"/>
              </w:rPr>
              <w:t>Kw</w:t>
            </w:r>
          </w:p>
        </w:tc>
        <w:tc>
          <w:tcPr>
            <w:tcW w:w="2090" w:type="dxa"/>
            <w:shd w:val="clear" w:color="auto" w:fill="FDE9D9" w:themeFill="accent6" w:themeFillTint="33"/>
            <w:vAlign w:val="center"/>
          </w:tcPr>
          <w:p w14:paraId="122A8FCF" w14:textId="77777777" w:rsidR="00270B8F" w:rsidRPr="00270B8F" w:rsidRDefault="00270B8F" w:rsidP="00270B8F">
            <w:pPr>
              <w:spacing w:line="276" w:lineRule="auto"/>
              <w:jc w:val="center"/>
              <w:rPr>
                <w:rFonts w:ascii="Arial" w:hAnsi="Arial" w:cs="Arial"/>
                <w:b/>
                <w:lang w:val="it-IT"/>
              </w:rPr>
            </w:pPr>
            <w:r w:rsidRPr="00270B8F">
              <w:rPr>
                <w:rFonts w:ascii="Arial" w:hAnsi="Arial" w:cs="Arial"/>
                <w:b/>
                <w:lang w:val="it-IT"/>
              </w:rPr>
              <w:t>Tipo presa</w:t>
            </w:r>
          </w:p>
        </w:tc>
      </w:tr>
      <w:tr w:rsidR="00270B8F" w14:paraId="0374017E" w14:textId="77777777" w:rsidTr="00270B8F">
        <w:tc>
          <w:tcPr>
            <w:tcW w:w="4074" w:type="dxa"/>
          </w:tcPr>
          <w:p w14:paraId="56C623FC" w14:textId="77777777" w:rsidR="00270B8F" w:rsidRPr="00270B8F" w:rsidRDefault="00270B8F" w:rsidP="00270B8F">
            <w:pPr>
              <w:spacing w:line="276" w:lineRule="auto"/>
              <w:jc w:val="both"/>
              <w:rPr>
                <w:rFonts w:ascii="Arial" w:hAnsi="Arial" w:cs="Arial"/>
                <w:lang w:val="it-IT"/>
              </w:rPr>
            </w:pPr>
          </w:p>
        </w:tc>
        <w:tc>
          <w:tcPr>
            <w:tcW w:w="2106" w:type="dxa"/>
          </w:tcPr>
          <w:p w14:paraId="0A5F622D" w14:textId="77777777" w:rsidR="00270B8F" w:rsidRPr="00270B8F" w:rsidRDefault="00270B8F" w:rsidP="00270B8F">
            <w:pPr>
              <w:spacing w:line="276" w:lineRule="auto"/>
              <w:jc w:val="both"/>
              <w:rPr>
                <w:rFonts w:ascii="Arial" w:hAnsi="Arial" w:cs="Arial"/>
                <w:lang w:val="it-IT"/>
              </w:rPr>
            </w:pPr>
          </w:p>
        </w:tc>
        <w:tc>
          <w:tcPr>
            <w:tcW w:w="2090" w:type="dxa"/>
          </w:tcPr>
          <w:p w14:paraId="084613D8" w14:textId="77777777" w:rsidR="00270B8F" w:rsidRPr="00270B8F" w:rsidRDefault="00270B8F" w:rsidP="00270B8F">
            <w:pPr>
              <w:spacing w:line="276" w:lineRule="auto"/>
              <w:jc w:val="both"/>
              <w:rPr>
                <w:rFonts w:ascii="Arial" w:hAnsi="Arial" w:cs="Arial"/>
                <w:lang w:val="it-IT"/>
              </w:rPr>
            </w:pPr>
          </w:p>
        </w:tc>
      </w:tr>
      <w:tr w:rsidR="00270B8F" w14:paraId="560BD255" w14:textId="77777777" w:rsidTr="00270B8F">
        <w:tc>
          <w:tcPr>
            <w:tcW w:w="4074" w:type="dxa"/>
          </w:tcPr>
          <w:p w14:paraId="1469DED9" w14:textId="77777777" w:rsidR="00270B8F" w:rsidRPr="00270B8F" w:rsidRDefault="00270B8F" w:rsidP="00270B8F">
            <w:pPr>
              <w:spacing w:line="276" w:lineRule="auto"/>
              <w:jc w:val="both"/>
              <w:rPr>
                <w:rFonts w:ascii="Arial" w:hAnsi="Arial" w:cs="Arial"/>
                <w:lang w:val="it-IT"/>
              </w:rPr>
            </w:pPr>
          </w:p>
        </w:tc>
        <w:tc>
          <w:tcPr>
            <w:tcW w:w="2106" w:type="dxa"/>
          </w:tcPr>
          <w:p w14:paraId="3C96D46B" w14:textId="77777777" w:rsidR="00270B8F" w:rsidRPr="00270B8F" w:rsidRDefault="00270B8F" w:rsidP="00270B8F">
            <w:pPr>
              <w:spacing w:line="276" w:lineRule="auto"/>
              <w:jc w:val="both"/>
              <w:rPr>
                <w:rFonts w:ascii="Arial" w:hAnsi="Arial" w:cs="Arial"/>
                <w:lang w:val="it-IT"/>
              </w:rPr>
            </w:pPr>
          </w:p>
        </w:tc>
        <w:tc>
          <w:tcPr>
            <w:tcW w:w="2090" w:type="dxa"/>
          </w:tcPr>
          <w:p w14:paraId="015FDF72" w14:textId="77777777" w:rsidR="00270B8F" w:rsidRPr="00270B8F" w:rsidRDefault="00270B8F" w:rsidP="00270B8F">
            <w:pPr>
              <w:spacing w:line="276" w:lineRule="auto"/>
              <w:jc w:val="both"/>
              <w:rPr>
                <w:rFonts w:ascii="Arial" w:hAnsi="Arial" w:cs="Arial"/>
                <w:lang w:val="it-IT"/>
              </w:rPr>
            </w:pPr>
          </w:p>
        </w:tc>
      </w:tr>
      <w:tr w:rsidR="00270B8F" w14:paraId="0F9C22D9" w14:textId="77777777" w:rsidTr="00270B8F">
        <w:tc>
          <w:tcPr>
            <w:tcW w:w="4074" w:type="dxa"/>
          </w:tcPr>
          <w:p w14:paraId="1E90F062" w14:textId="77777777" w:rsidR="00270B8F" w:rsidRPr="00270B8F" w:rsidRDefault="00270B8F" w:rsidP="00270B8F">
            <w:pPr>
              <w:spacing w:line="276" w:lineRule="auto"/>
              <w:jc w:val="both"/>
              <w:rPr>
                <w:rFonts w:ascii="Arial" w:hAnsi="Arial" w:cs="Arial"/>
                <w:lang w:val="it-IT"/>
              </w:rPr>
            </w:pPr>
          </w:p>
        </w:tc>
        <w:tc>
          <w:tcPr>
            <w:tcW w:w="2106" w:type="dxa"/>
          </w:tcPr>
          <w:p w14:paraId="396294F4" w14:textId="77777777" w:rsidR="00270B8F" w:rsidRPr="00270B8F" w:rsidRDefault="00270B8F" w:rsidP="00270B8F">
            <w:pPr>
              <w:spacing w:line="276" w:lineRule="auto"/>
              <w:jc w:val="both"/>
              <w:rPr>
                <w:rFonts w:ascii="Arial" w:hAnsi="Arial" w:cs="Arial"/>
                <w:lang w:val="it-IT"/>
              </w:rPr>
            </w:pPr>
          </w:p>
        </w:tc>
        <w:tc>
          <w:tcPr>
            <w:tcW w:w="2090" w:type="dxa"/>
          </w:tcPr>
          <w:p w14:paraId="15F914B5" w14:textId="77777777" w:rsidR="00270B8F" w:rsidRPr="00270B8F" w:rsidRDefault="00270B8F" w:rsidP="00270B8F">
            <w:pPr>
              <w:spacing w:line="276" w:lineRule="auto"/>
              <w:jc w:val="both"/>
              <w:rPr>
                <w:rFonts w:ascii="Arial" w:hAnsi="Arial" w:cs="Arial"/>
                <w:lang w:val="it-IT"/>
              </w:rPr>
            </w:pPr>
          </w:p>
        </w:tc>
      </w:tr>
      <w:tr w:rsidR="00270B8F" w14:paraId="3C5E6910" w14:textId="77777777" w:rsidTr="00270B8F">
        <w:tc>
          <w:tcPr>
            <w:tcW w:w="4074" w:type="dxa"/>
          </w:tcPr>
          <w:p w14:paraId="73F1900F" w14:textId="77777777" w:rsidR="00270B8F" w:rsidRPr="00270B8F" w:rsidRDefault="00270B8F" w:rsidP="00270B8F">
            <w:pPr>
              <w:spacing w:line="276" w:lineRule="auto"/>
              <w:jc w:val="both"/>
              <w:rPr>
                <w:rFonts w:ascii="Arial" w:hAnsi="Arial" w:cs="Arial"/>
                <w:lang w:val="it-IT"/>
              </w:rPr>
            </w:pPr>
          </w:p>
        </w:tc>
        <w:tc>
          <w:tcPr>
            <w:tcW w:w="2106" w:type="dxa"/>
          </w:tcPr>
          <w:p w14:paraId="15307641" w14:textId="77777777" w:rsidR="00270B8F" w:rsidRPr="00270B8F" w:rsidRDefault="00270B8F" w:rsidP="00270B8F">
            <w:pPr>
              <w:spacing w:line="276" w:lineRule="auto"/>
              <w:jc w:val="both"/>
              <w:rPr>
                <w:rFonts w:ascii="Arial" w:hAnsi="Arial" w:cs="Arial"/>
                <w:lang w:val="it-IT"/>
              </w:rPr>
            </w:pPr>
          </w:p>
        </w:tc>
        <w:tc>
          <w:tcPr>
            <w:tcW w:w="2090" w:type="dxa"/>
          </w:tcPr>
          <w:p w14:paraId="7F35572E" w14:textId="77777777" w:rsidR="00270B8F" w:rsidRPr="00270B8F" w:rsidRDefault="00270B8F" w:rsidP="00270B8F">
            <w:pPr>
              <w:spacing w:line="276" w:lineRule="auto"/>
              <w:jc w:val="both"/>
              <w:rPr>
                <w:rFonts w:ascii="Arial" w:hAnsi="Arial" w:cs="Arial"/>
                <w:lang w:val="it-IT"/>
              </w:rPr>
            </w:pPr>
          </w:p>
        </w:tc>
      </w:tr>
    </w:tbl>
    <w:p w14:paraId="0CF14D47" w14:textId="77777777" w:rsidR="00270B8F" w:rsidRDefault="00270B8F" w:rsidP="00270B8F">
      <w:pPr>
        <w:pStyle w:val="Paragrafoelenco"/>
        <w:ind w:left="360"/>
        <w:jc w:val="both"/>
        <w:rPr>
          <w:rFonts w:ascii="Arial" w:hAnsi="Arial" w:cs="Arial"/>
          <w:lang w:val="it-IT"/>
        </w:rPr>
      </w:pPr>
    </w:p>
    <w:p w14:paraId="202E54B1" w14:textId="77777777" w:rsidR="00E40781" w:rsidRPr="00F31160" w:rsidRDefault="00151053" w:rsidP="00270B8F">
      <w:pPr>
        <w:pStyle w:val="Paragrafoelenco"/>
        <w:numPr>
          <w:ilvl w:val="0"/>
          <w:numId w:val="13"/>
        </w:numPr>
        <w:jc w:val="both"/>
        <w:rPr>
          <w:rFonts w:ascii="Arial" w:hAnsi="Arial" w:cs="Arial"/>
          <w:lang w:val="it-IT"/>
        </w:rPr>
      </w:pPr>
      <w:r w:rsidRPr="00F31160">
        <w:rPr>
          <w:rFonts w:ascii="Arial" w:hAnsi="Arial" w:cs="Arial"/>
          <w:lang w:val="it-IT"/>
        </w:rPr>
        <w:t>Ingombro totale del mezzo: __________ m lineari × __________ m profondità</w:t>
      </w:r>
    </w:p>
    <w:p w14:paraId="2C73D11C" w14:textId="77777777" w:rsidR="0086795B" w:rsidRPr="00F31160" w:rsidRDefault="00151053" w:rsidP="00270B8F">
      <w:pPr>
        <w:pStyle w:val="Paragrafoelenco"/>
        <w:numPr>
          <w:ilvl w:val="0"/>
          <w:numId w:val="13"/>
        </w:numPr>
        <w:jc w:val="both"/>
        <w:rPr>
          <w:rFonts w:ascii="Arial" w:hAnsi="Arial" w:cs="Arial"/>
          <w:lang w:val="it-IT"/>
        </w:rPr>
      </w:pPr>
      <w:r w:rsidRPr="00F31160">
        <w:rPr>
          <w:rFonts w:ascii="Arial" w:hAnsi="Arial" w:cs="Arial"/>
          <w:lang w:val="it-IT"/>
        </w:rPr>
        <w:t xml:space="preserve">Presenza di estintori (obbligatori): </w:t>
      </w:r>
      <w:r w:rsidRPr="00F31160">
        <w:rPr>
          <w:rFonts w:ascii="Segoe UI Symbol" w:hAnsi="Segoe UI Symbol" w:cs="Segoe UI Symbol"/>
          <w:lang w:val="it-IT"/>
        </w:rPr>
        <w:t>☐</w:t>
      </w:r>
      <w:r w:rsidRPr="00F31160">
        <w:rPr>
          <w:rFonts w:ascii="Arial" w:hAnsi="Arial" w:cs="Arial"/>
          <w:lang w:val="it-IT"/>
        </w:rPr>
        <w:t xml:space="preserve"> Estintore a p</w:t>
      </w:r>
      <w:r w:rsidR="009332D9" w:rsidRPr="00F31160">
        <w:rPr>
          <w:rFonts w:ascii="Arial" w:hAnsi="Arial" w:cs="Arial"/>
          <w:lang w:val="it-IT"/>
        </w:rPr>
        <w:t xml:space="preserve">olvere da 6 Kg </w:t>
      </w:r>
      <w:r w:rsidR="009332D9" w:rsidRPr="00F31160">
        <w:rPr>
          <w:rFonts w:ascii="Segoe UI Symbol" w:hAnsi="Segoe UI Symbol" w:cs="Segoe UI Symbol"/>
          <w:lang w:val="it-IT"/>
        </w:rPr>
        <w:t>☐</w:t>
      </w:r>
      <w:r w:rsidR="009332D9" w:rsidRPr="00F31160">
        <w:rPr>
          <w:rFonts w:ascii="Arial" w:hAnsi="Arial" w:cs="Arial"/>
          <w:lang w:val="it-IT"/>
        </w:rPr>
        <w:t xml:space="preserve"> Estintore CO2</w:t>
      </w:r>
    </w:p>
    <w:p w14:paraId="7229EB99" w14:textId="77777777" w:rsidR="006C4DFC" w:rsidRPr="00F31160" w:rsidRDefault="006C4DFC" w:rsidP="00270B8F">
      <w:pPr>
        <w:pStyle w:val="Paragrafoelenco"/>
        <w:numPr>
          <w:ilvl w:val="0"/>
          <w:numId w:val="13"/>
        </w:numPr>
        <w:tabs>
          <w:tab w:val="left" w:pos="1260"/>
          <w:tab w:val="left" w:pos="7740"/>
        </w:tabs>
        <w:rPr>
          <w:rFonts w:ascii="Arial" w:hAnsi="Arial" w:cs="Arial"/>
          <w:b/>
          <w:bCs/>
          <w:sz w:val="24"/>
          <w:szCs w:val="24"/>
        </w:rPr>
      </w:pPr>
      <w:r w:rsidRPr="00297E78">
        <w:rPr>
          <w:rFonts w:ascii="Arial" w:hAnsi="Arial" w:cs="Arial"/>
        </w:rPr>
        <w:t xml:space="preserve">Regime </w:t>
      </w:r>
      <w:proofErr w:type="spellStart"/>
      <w:r w:rsidRPr="00297E78">
        <w:rPr>
          <w:rFonts w:ascii="Arial" w:hAnsi="Arial" w:cs="Arial"/>
        </w:rPr>
        <w:t>Fiscale</w:t>
      </w:r>
      <w:proofErr w:type="spellEnd"/>
      <w:r w:rsidRPr="00F31160">
        <w:rPr>
          <w:rFonts w:ascii="Arial" w:hAnsi="Arial" w:cs="Arial"/>
          <w:b/>
          <w:bCs/>
        </w:rPr>
        <w:t xml:space="preserve"> </w:t>
      </w:r>
      <w:r w:rsidRPr="00F31160">
        <w:rPr>
          <w:rFonts w:ascii="Arial" w:hAnsi="Arial" w:cs="Arial"/>
          <w:bCs/>
        </w:rPr>
        <w:t>(</w:t>
      </w:r>
      <w:proofErr w:type="spellStart"/>
      <w:r w:rsidRPr="00F31160">
        <w:rPr>
          <w:rFonts w:ascii="Arial" w:hAnsi="Arial" w:cs="Arial"/>
          <w:bCs/>
        </w:rPr>
        <w:t>ordinario</w:t>
      </w:r>
      <w:proofErr w:type="spellEnd"/>
      <w:r w:rsidRPr="00F31160">
        <w:rPr>
          <w:rFonts w:ascii="Arial" w:hAnsi="Arial" w:cs="Arial"/>
          <w:bCs/>
        </w:rPr>
        <w:t xml:space="preserve">, </w:t>
      </w:r>
      <w:proofErr w:type="spellStart"/>
      <w:r w:rsidRPr="00F31160">
        <w:rPr>
          <w:rFonts w:ascii="Arial" w:hAnsi="Arial" w:cs="Arial"/>
          <w:bCs/>
        </w:rPr>
        <w:t>forfettario</w:t>
      </w:r>
      <w:proofErr w:type="spellEnd"/>
      <w:r w:rsidRPr="00F31160">
        <w:rPr>
          <w:rFonts w:ascii="Arial" w:hAnsi="Arial" w:cs="Arial"/>
          <w:bCs/>
        </w:rPr>
        <w:t xml:space="preserve">, </w:t>
      </w:r>
      <w:proofErr w:type="spellStart"/>
      <w:proofErr w:type="gramStart"/>
      <w:r w:rsidRPr="00F31160">
        <w:rPr>
          <w:rFonts w:ascii="Arial" w:hAnsi="Arial" w:cs="Arial"/>
          <w:bCs/>
        </w:rPr>
        <w:t>agevolato</w:t>
      </w:r>
      <w:proofErr w:type="spellEnd"/>
      <w:r w:rsidRPr="00F31160">
        <w:rPr>
          <w:rFonts w:ascii="Arial" w:hAnsi="Arial" w:cs="Arial"/>
          <w:bCs/>
        </w:rPr>
        <w:t>,…</w:t>
      </w:r>
      <w:proofErr w:type="gramEnd"/>
      <w:r w:rsidRPr="00F31160">
        <w:rPr>
          <w:rFonts w:ascii="Arial" w:hAnsi="Arial" w:cs="Arial"/>
          <w:bCs/>
        </w:rPr>
        <w:t>)</w:t>
      </w:r>
      <w:r w:rsidRPr="00F31160">
        <w:rPr>
          <w:rFonts w:ascii="Arial" w:hAnsi="Arial" w:cs="Arial"/>
          <w:bCs/>
          <w:sz w:val="24"/>
          <w:szCs w:val="24"/>
        </w:rPr>
        <w:t xml:space="preserve"> ______________________</w:t>
      </w:r>
    </w:p>
    <w:p w14:paraId="32A13CE0" w14:textId="77777777" w:rsidR="002A68F3" w:rsidRDefault="006C4DFC" w:rsidP="006C4DFC">
      <w:pPr>
        <w:jc w:val="both"/>
        <w:rPr>
          <w:rFonts w:ascii="Arial" w:hAnsi="Arial" w:cs="Arial"/>
          <w:bCs/>
          <w:sz w:val="24"/>
          <w:szCs w:val="24"/>
        </w:rPr>
      </w:pPr>
      <w:r w:rsidRPr="006C4DFC">
        <w:rPr>
          <w:rFonts w:ascii="Arial" w:hAnsi="Arial" w:cs="Arial"/>
          <w:b/>
          <w:lang w:val="it-IT"/>
        </w:rPr>
        <w:t>ALLEGATI</w:t>
      </w:r>
      <w:r>
        <w:rPr>
          <w:rFonts w:ascii="Arial" w:hAnsi="Arial" w:cs="Arial"/>
          <w:bCs/>
          <w:sz w:val="24"/>
          <w:szCs w:val="24"/>
        </w:rPr>
        <w:t xml:space="preserve">: </w:t>
      </w:r>
    </w:p>
    <w:p w14:paraId="6EA93C3B" w14:textId="77777777" w:rsidR="006C4DFC" w:rsidRPr="002A68F3" w:rsidRDefault="006C4DFC" w:rsidP="002A68F3">
      <w:pPr>
        <w:pStyle w:val="Paragrafoelenco"/>
        <w:numPr>
          <w:ilvl w:val="0"/>
          <w:numId w:val="17"/>
        </w:numPr>
        <w:jc w:val="both"/>
        <w:rPr>
          <w:rFonts w:ascii="Arial" w:hAnsi="Arial" w:cs="Arial"/>
          <w:bCs/>
        </w:rPr>
      </w:pPr>
      <w:proofErr w:type="spellStart"/>
      <w:r w:rsidRPr="002A68F3">
        <w:rPr>
          <w:rFonts w:ascii="Arial" w:hAnsi="Arial" w:cs="Arial"/>
          <w:bCs/>
        </w:rPr>
        <w:t>modello</w:t>
      </w:r>
      <w:proofErr w:type="spellEnd"/>
      <w:r w:rsidRPr="002A68F3">
        <w:rPr>
          <w:rFonts w:ascii="Arial" w:hAnsi="Arial" w:cs="Arial"/>
          <w:bCs/>
        </w:rPr>
        <w:t xml:space="preserve"> di </w:t>
      </w:r>
      <w:proofErr w:type="spellStart"/>
      <w:r w:rsidRPr="002A68F3">
        <w:rPr>
          <w:rFonts w:ascii="Arial" w:hAnsi="Arial" w:cs="Arial"/>
          <w:bCs/>
        </w:rPr>
        <w:t>tracciabilità</w:t>
      </w:r>
      <w:proofErr w:type="spellEnd"/>
      <w:r w:rsidRPr="002A68F3">
        <w:rPr>
          <w:rFonts w:ascii="Arial" w:hAnsi="Arial" w:cs="Arial"/>
          <w:bCs/>
        </w:rPr>
        <w:t xml:space="preserve"> </w:t>
      </w:r>
      <w:proofErr w:type="spellStart"/>
      <w:r w:rsidRPr="002A68F3">
        <w:rPr>
          <w:rFonts w:ascii="Arial" w:hAnsi="Arial" w:cs="Arial"/>
          <w:bCs/>
        </w:rPr>
        <w:t>flussi</w:t>
      </w:r>
      <w:proofErr w:type="spellEnd"/>
      <w:r w:rsidRPr="002A68F3">
        <w:rPr>
          <w:rFonts w:ascii="Arial" w:hAnsi="Arial" w:cs="Arial"/>
          <w:bCs/>
        </w:rPr>
        <w:t xml:space="preserve"> </w:t>
      </w:r>
      <w:proofErr w:type="spellStart"/>
      <w:r w:rsidRPr="002A68F3">
        <w:rPr>
          <w:rFonts w:ascii="Arial" w:hAnsi="Arial" w:cs="Arial"/>
          <w:bCs/>
        </w:rPr>
        <w:t>finanziari</w:t>
      </w:r>
      <w:proofErr w:type="spellEnd"/>
      <w:r w:rsidRPr="002A68F3">
        <w:rPr>
          <w:rFonts w:ascii="Arial" w:hAnsi="Arial" w:cs="Arial"/>
          <w:bCs/>
        </w:rPr>
        <w:t>.</w:t>
      </w:r>
    </w:p>
    <w:p w14:paraId="6D78A1FC" w14:textId="77777777" w:rsidR="002A68F3" w:rsidRPr="002A68F3" w:rsidRDefault="002A68F3" w:rsidP="002A68F3">
      <w:pPr>
        <w:pStyle w:val="Paragrafoelenco"/>
        <w:numPr>
          <w:ilvl w:val="0"/>
          <w:numId w:val="17"/>
        </w:numPr>
        <w:jc w:val="both"/>
        <w:rPr>
          <w:rFonts w:ascii="Arial" w:hAnsi="Arial" w:cs="Arial"/>
          <w:lang w:val="it-IT"/>
        </w:rPr>
      </w:pPr>
      <w:r w:rsidRPr="002A68F3">
        <w:rPr>
          <w:rFonts w:ascii="Arial" w:hAnsi="Arial" w:cs="Arial"/>
          <w:lang w:val="it-IT"/>
        </w:rPr>
        <w:t>Copia della licenza/autorizzazione sanitaria in corso di validità</w:t>
      </w:r>
    </w:p>
    <w:p w14:paraId="47EB38CE" w14:textId="77777777" w:rsidR="002A68F3" w:rsidRPr="002A68F3" w:rsidRDefault="002A68F3" w:rsidP="002A68F3">
      <w:pPr>
        <w:pStyle w:val="Paragrafoelenco"/>
        <w:numPr>
          <w:ilvl w:val="0"/>
          <w:numId w:val="17"/>
        </w:numPr>
        <w:jc w:val="both"/>
        <w:rPr>
          <w:rFonts w:ascii="Arial" w:hAnsi="Arial" w:cs="Arial"/>
          <w:lang w:val="it-IT"/>
        </w:rPr>
      </w:pPr>
      <w:r w:rsidRPr="002A68F3">
        <w:rPr>
          <w:rFonts w:ascii="Arial" w:hAnsi="Arial" w:cs="Arial"/>
          <w:lang w:val="it-IT"/>
        </w:rPr>
        <w:t>Fotografie del food truck e dei piatti in alta definizione</w:t>
      </w:r>
    </w:p>
    <w:p w14:paraId="25EF2535" w14:textId="77777777" w:rsidR="002A68F3" w:rsidRPr="002A68F3" w:rsidRDefault="002A68F3" w:rsidP="002A68F3">
      <w:pPr>
        <w:pStyle w:val="Paragrafoelenco"/>
        <w:numPr>
          <w:ilvl w:val="0"/>
          <w:numId w:val="17"/>
        </w:numPr>
        <w:jc w:val="both"/>
        <w:rPr>
          <w:rFonts w:ascii="Arial" w:hAnsi="Arial" w:cs="Arial"/>
          <w:lang w:val="it-IT"/>
        </w:rPr>
      </w:pPr>
      <w:r w:rsidRPr="002A68F3">
        <w:rPr>
          <w:rFonts w:ascii="Arial" w:hAnsi="Arial" w:cs="Arial"/>
          <w:lang w:val="it-IT"/>
        </w:rPr>
        <w:t>Menu dettagliato con descrizione e prezzi</w:t>
      </w:r>
    </w:p>
    <w:p w14:paraId="62732B15" w14:textId="77777777" w:rsidR="002A68F3" w:rsidRDefault="002A68F3" w:rsidP="002A68F3">
      <w:pPr>
        <w:pStyle w:val="Paragrafoelenco"/>
        <w:numPr>
          <w:ilvl w:val="0"/>
          <w:numId w:val="17"/>
        </w:numPr>
        <w:jc w:val="both"/>
        <w:rPr>
          <w:rFonts w:ascii="Arial" w:hAnsi="Arial" w:cs="Arial"/>
          <w:lang w:val="it-IT"/>
        </w:rPr>
      </w:pPr>
      <w:r w:rsidRPr="002A68F3">
        <w:rPr>
          <w:rFonts w:ascii="Arial" w:hAnsi="Arial" w:cs="Arial"/>
          <w:lang w:val="it-IT"/>
        </w:rPr>
        <w:t xml:space="preserve">Documento d'identità del richiedente </w:t>
      </w:r>
    </w:p>
    <w:p w14:paraId="7748B3BF" w14:textId="77777777" w:rsidR="002C15D1" w:rsidRPr="002A68F3" w:rsidRDefault="002C15D1" w:rsidP="002A68F3">
      <w:pPr>
        <w:pStyle w:val="Paragrafoelenco"/>
        <w:numPr>
          <w:ilvl w:val="0"/>
          <w:numId w:val="17"/>
        </w:numPr>
        <w:jc w:val="both"/>
        <w:rPr>
          <w:rFonts w:ascii="Arial" w:hAnsi="Arial" w:cs="Arial"/>
          <w:lang w:val="it-IT"/>
        </w:rPr>
      </w:pPr>
      <w:r>
        <w:rPr>
          <w:rFonts w:ascii="Arial" w:hAnsi="Arial" w:cs="Arial"/>
          <w:lang w:val="it-IT"/>
        </w:rPr>
        <w:t>Dichiarazione conformità impianti GPL</w:t>
      </w:r>
    </w:p>
    <w:p w14:paraId="3B248E8A" w14:textId="77777777" w:rsidR="006C4DFC" w:rsidRDefault="006C4DFC" w:rsidP="00B56691">
      <w:pPr>
        <w:jc w:val="both"/>
        <w:rPr>
          <w:rFonts w:ascii="Arial" w:hAnsi="Arial" w:cs="Arial"/>
          <w:lang w:val="it-IT"/>
        </w:rPr>
      </w:pPr>
    </w:p>
    <w:p w14:paraId="047D0A32" w14:textId="77777777" w:rsidR="0086795B" w:rsidRDefault="00151053" w:rsidP="00B56691">
      <w:pPr>
        <w:jc w:val="both"/>
        <w:rPr>
          <w:rFonts w:ascii="Arial" w:hAnsi="Arial" w:cs="Arial"/>
          <w:lang w:val="it-IT"/>
        </w:rPr>
      </w:pPr>
      <w:r w:rsidRPr="00B56691">
        <w:rPr>
          <w:rFonts w:ascii="Arial" w:hAnsi="Arial" w:cs="Arial"/>
          <w:lang w:val="it-IT"/>
        </w:rPr>
        <w:t>Luogo e data: __________________________</w:t>
      </w:r>
    </w:p>
    <w:p w14:paraId="4BFCCD45" w14:textId="77777777" w:rsidR="0086795B" w:rsidRDefault="0086795B" w:rsidP="00B56691">
      <w:pPr>
        <w:jc w:val="both"/>
        <w:rPr>
          <w:rFonts w:ascii="Arial" w:hAnsi="Arial" w:cs="Arial"/>
          <w:lang w:val="it-IT"/>
        </w:rPr>
      </w:pPr>
    </w:p>
    <w:p w14:paraId="3C5BB73E" w14:textId="77777777" w:rsidR="00C529E1" w:rsidRPr="00B56691" w:rsidRDefault="00151053" w:rsidP="0086795B">
      <w:pPr>
        <w:ind w:left="3686"/>
        <w:jc w:val="both"/>
        <w:rPr>
          <w:rFonts w:ascii="Arial" w:hAnsi="Arial" w:cs="Arial"/>
          <w:lang w:val="it-IT"/>
        </w:rPr>
      </w:pPr>
      <w:r w:rsidRPr="00B56691">
        <w:rPr>
          <w:rFonts w:ascii="Arial" w:hAnsi="Arial" w:cs="Arial"/>
          <w:lang w:val="it-IT"/>
        </w:rPr>
        <w:t>Firma leggibile: __________________________</w:t>
      </w:r>
    </w:p>
    <w:sectPr w:rsidR="00C529E1" w:rsidRPr="00B56691" w:rsidSect="00B56691">
      <w:headerReference w:type="default" r:id="rId8"/>
      <w:pgSz w:w="12240" w:h="15840"/>
      <w:pgMar w:top="568"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8BB65" w14:textId="77777777" w:rsidR="00B56691" w:rsidRDefault="00B56691" w:rsidP="00B56691">
      <w:pPr>
        <w:spacing w:after="0" w:line="240" w:lineRule="auto"/>
      </w:pPr>
      <w:r>
        <w:separator/>
      </w:r>
    </w:p>
  </w:endnote>
  <w:endnote w:type="continuationSeparator" w:id="0">
    <w:p w14:paraId="554C2758" w14:textId="77777777" w:rsidR="00B56691" w:rsidRDefault="00B56691" w:rsidP="00B56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altName w:val="Times New Roman"/>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ADC91" w14:textId="77777777" w:rsidR="00B56691" w:rsidRDefault="00B56691" w:rsidP="00B56691">
      <w:pPr>
        <w:spacing w:after="0" w:line="240" w:lineRule="auto"/>
      </w:pPr>
      <w:r>
        <w:separator/>
      </w:r>
    </w:p>
  </w:footnote>
  <w:footnote w:type="continuationSeparator" w:id="0">
    <w:p w14:paraId="555C1CC9" w14:textId="77777777" w:rsidR="00B56691" w:rsidRDefault="00B56691" w:rsidP="00B56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1617" w14:textId="77777777" w:rsidR="00B56691" w:rsidRDefault="00B56691">
    <w:pPr>
      <w:pStyle w:val="Intestazione"/>
    </w:pPr>
  </w:p>
  <w:p w14:paraId="7117245A" w14:textId="77777777" w:rsidR="00B56691" w:rsidRDefault="00B56691">
    <w:pPr>
      <w:pStyle w:val="Intestazio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7274"/>
    </w:tblGrid>
    <w:tr w:rsidR="00B56691" w:rsidRPr="00B56691" w14:paraId="3D6F9011" w14:textId="77777777" w:rsidTr="00751E84">
      <w:tc>
        <w:tcPr>
          <w:tcW w:w="1384" w:type="dxa"/>
          <w:shd w:val="clear" w:color="auto" w:fill="auto"/>
        </w:tcPr>
        <w:p w14:paraId="1FDA9326" w14:textId="77777777" w:rsidR="00B56691" w:rsidRPr="00B56691" w:rsidRDefault="00B56691" w:rsidP="00B56691">
          <w:pPr>
            <w:spacing w:after="0" w:line="240" w:lineRule="auto"/>
            <w:jc w:val="center"/>
            <w:rPr>
              <w:rFonts w:ascii="Times New Roman" w:eastAsia="Times New Roman" w:hAnsi="Times New Roman" w:cs="Times New Roman"/>
              <w:b/>
              <w:noProof/>
              <w:spacing w:val="160"/>
              <w:sz w:val="36"/>
              <w:lang w:val="it-IT" w:eastAsia="it-IT"/>
            </w:rPr>
          </w:pPr>
          <w:r w:rsidRPr="00B56691">
            <w:rPr>
              <w:rFonts w:ascii="Times New Roman" w:eastAsia="Times New Roman" w:hAnsi="Times New Roman" w:cs="Times New Roman"/>
              <w:b/>
              <w:noProof/>
              <w:spacing w:val="160"/>
              <w:sz w:val="36"/>
              <w:lang w:val="it-IT" w:eastAsia="it-IT"/>
            </w:rPr>
            <w:drawing>
              <wp:inline distT="0" distB="0" distL="0" distR="0" wp14:anchorId="7982EDFD" wp14:editId="2EF0F9D3">
                <wp:extent cx="657225" cy="762000"/>
                <wp:effectExtent l="0" t="0" r="952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62000"/>
                        </a:xfrm>
                        <a:prstGeom prst="rect">
                          <a:avLst/>
                        </a:prstGeom>
                        <a:noFill/>
                      </pic:spPr>
                    </pic:pic>
                  </a:graphicData>
                </a:graphic>
              </wp:inline>
            </w:drawing>
          </w:r>
        </w:p>
      </w:tc>
      <w:tc>
        <w:tcPr>
          <w:tcW w:w="8395" w:type="dxa"/>
          <w:shd w:val="clear" w:color="auto" w:fill="auto"/>
        </w:tcPr>
        <w:p w14:paraId="1F4BD56D" w14:textId="77777777" w:rsidR="00B56691" w:rsidRPr="00B56691" w:rsidRDefault="00B56691" w:rsidP="00B56691">
          <w:pPr>
            <w:spacing w:after="0" w:line="240" w:lineRule="auto"/>
            <w:jc w:val="center"/>
            <w:rPr>
              <w:rFonts w:ascii="Times New Roman" w:eastAsia="Times New Roman" w:hAnsi="Times New Roman" w:cs="Times New Roman"/>
              <w:b/>
              <w:noProof/>
              <w:spacing w:val="160"/>
              <w:sz w:val="36"/>
              <w:lang w:val="it-IT" w:eastAsia="it-IT"/>
            </w:rPr>
          </w:pPr>
          <w:r w:rsidRPr="00B56691">
            <w:rPr>
              <w:rFonts w:ascii="Times New Roman" w:eastAsia="Times New Roman" w:hAnsi="Times New Roman" w:cs="Times New Roman"/>
              <w:b/>
              <w:noProof/>
              <w:spacing w:val="160"/>
              <w:sz w:val="36"/>
              <w:lang w:val="it-IT" w:eastAsia="it-IT"/>
            </w:rPr>
            <w:t>COMUNE DI CAMERANO</w:t>
          </w:r>
        </w:p>
        <w:p w14:paraId="3B47680D" w14:textId="77777777" w:rsidR="00B56691" w:rsidRPr="00B56691" w:rsidRDefault="00B56691" w:rsidP="00B56691">
          <w:pPr>
            <w:spacing w:after="0" w:line="240" w:lineRule="auto"/>
            <w:jc w:val="center"/>
            <w:rPr>
              <w:rFonts w:ascii="Times New Roman" w:eastAsia="Times New Roman" w:hAnsi="Times New Roman" w:cs="Times New Roman"/>
              <w:b/>
              <w:noProof/>
              <w:spacing w:val="160"/>
              <w:lang w:val="it-IT" w:eastAsia="it-IT"/>
            </w:rPr>
          </w:pPr>
          <w:r w:rsidRPr="00B56691">
            <w:rPr>
              <w:rFonts w:ascii="Times New Roman" w:eastAsia="Times New Roman" w:hAnsi="Times New Roman" w:cs="Times New Roman"/>
              <w:noProof/>
              <w:spacing w:val="120"/>
              <w:lang w:val="it-IT" w:eastAsia="it-IT"/>
            </w:rPr>
            <w:t>PROVINCIA DI ANCONA</w:t>
          </w:r>
        </w:p>
      </w:tc>
    </w:tr>
  </w:tbl>
  <w:p w14:paraId="7BF6B1BE" w14:textId="77777777" w:rsidR="00B56691" w:rsidRDefault="00B5669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3C55864"/>
    <w:multiLevelType w:val="hybridMultilevel"/>
    <w:tmpl w:val="BF2A21CE"/>
    <w:lvl w:ilvl="0" w:tplc="4B5C94B0">
      <w:start w:val="1"/>
      <w:numFmt w:val="decimal"/>
      <w:lvlText w:val="%1."/>
      <w:lvlJc w:val="left"/>
      <w:pPr>
        <w:ind w:left="720" w:hanging="360"/>
      </w:pPr>
      <w:rPr>
        <w:rFonts w:cs="Times New Roman" w:hint="default"/>
        <w:b/>
        <w:bCs/>
        <w:spacing w:val="-1"/>
        <w:w w:val="10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59D5B56"/>
    <w:multiLevelType w:val="hybridMultilevel"/>
    <w:tmpl w:val="8A5EADAE"/>
    <w:lvl w:ilvl="0" w:tplc="45A05F90">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8D6342"/>
    <w:multiLevelType w:val="hybridMultilevel"/>
    <w:tmpl w:val="1F64A732"/>
    <w:lvl w:ilvl="0" w:tplc="976C7942">
      <w:numFmt w:val="bullet"/>
      <w:lvlText w:val="•"/>
      <w:lvlJc w:val="left"/>
      <w:pPr>
        <w:ind w:left="360" w:hanging="360"/>
      </w:pPr>
      <w:rPr>
        <w:rFonts w:hint="default"/>
        <w:lang w:val="it-IT" w:eastAsia="en-US" w:bidi="ar-SA"/>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22E20B8"/>
    <w:multiLevelType w:val="hybridMultilevel"/>
    <w:tmpl w:val="F52417F8"/>
    <w:lvl w:ilvl="0" w:tplc="0410000F">
      <w:start w:val="1"/>
      <w:numFmt w:val="decimal"/>
      <w:lvlText w:val="%1."/>
      <w:lvlJc w:val="left"/>
      <w:pPr>
        <w:ind w:left="720" w:hanging="360"/>
      </w:pPr>
    </w:lvl>
    <w:lvl w:ilvl="1" w:tplc="D6B22504">
      <w:numFmt w:val="bullet"/>
      <w:lvlText w:val="•"/>
      <w:lvlJc w:val="left"/>
      <w:pPr>
        <w:ind w:left="1440" w:hanging="360"/>
      </w:pPr>
      <w:rPr>
        <w:rFonts w:ascii="Arial" w:eastAsiaTheme="minorEastAsia"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2E1055E"/>
    <w:multiLevelType w:val="hybridMultilevel"/>
    <w:tmpl w:val="2E42081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439E55E2"/>
    <w:multiLevelType w:val="hybridMultilevel"/>
    <w:tmpl w:val="11CE863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D456A63"/>
    <w:multiLevelType w:val="hybridMultilevel"/>
    <w:tmpl w:val="6B82CD3A"/>
    <w:lvl w:ilvl="0" w:tplc="0410000B">
      <w:start w:val="1"/>
      <w:numFmt w:val="bullet"/>
      <w:lvlText w:val=""/>
      <w:lvlJc w:val="left"/>
      <w:pPr>
        <w:ind w:left="1080" w:hanging="360"/>
      </w:pPr>
      <w:rPr>
        <w:rFonts w:ascii="Wingdings" w:hAnsi="Wingdings" w:hint="default"/>
        <w:b/>
        <w:bCs/>
        <w:spacing w:val="-1"/>
        <w:w w:val="100"/>
        <w:sz w:val="22"/>
        <w:szCs w:val="22"/>
      </w:rPr>
    </w:lvl>
    <w:lvl w:ilvl="1" w:tplc="0410000B">
      <w:start w:val="1"/>
      <w:numFmt w:val="bullet"/>
      <w:lvlText w:val=""/>
      <w:lvlJc w:val="left"/>
      <w:pPr>
        <w:ind w:left="1800" w:hanging="360"/>
      </w:pPr>
      <w:rPr>
        <w:rFonts w:ascii="Wingdings" w:hAnsi="Wingding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60847A68"/>
    <w:multiLevelType w:val="hybridMultilevel"/>
    <w:tmpl w:val="7FDCB9A2"/>
    <w:lvl w:ilvl="0" w:tplc="0410000F">
      <w:start w:val="1"/>
      <w:numFmt w:val="decimal"/>
      <w:lvlText w:val="%1."/>
      <w:lvlJc w:val="left"/>
      <w:pPr>
        <w:ind w:left="360" w:hanging="360"/>
      </w:pPr>
      <w:rPr>
        <w:rFonts w:hint="default"/>
        <w:b/>
        <w:bCs/>
        <w:spacing w:val="-1"/>
        <w:w w:val="100"/>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8D74B74"/>
    <w:multiLevelType w:val="hybridMultilevel"/>
    <w:tmpl w:val="0C50966C"/>
    <w:lvl w:ilvl="0" w:tplc="0410000F">
      <w:start w:val="1"/>
      <w:numFmt w:val="decimal"/>
      <w:lvlText w:val="%1."/>
      <w:lvlJc w:val="left"/>
      <w:pPr>
        <w:ind w:left="360" w:hanging="360"/>
      </w:pPr>
      <w:rPr>
        <w:b/>
        <w:bCs/>
        <w:spacing w:val="-1"/>
        <w:w w:val="100"/>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6B101616"/>
    <w:multiLevelType w:val="hybridMultilevel"/>
    <w:tmpl w:val="E752CDC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9913369">
    <w:abstractNumId w:val="8"/>
  </w:num>
  <w:num w:numId="2" w16cid:durableId="2135784242">
    <w:abstractNumId w:val="6"/>
  </w:num>
  <w:num w:numId="3" w16cid:durableId="43262559">
    <w:abstractNumId w:val="5"/>
  </w:num>
  <w:num w:numId="4" w16cid:durableId="1423918603">
    <w:abstractNumId w:val="4"/>
  </w:num>
  <w:num w:numId="5" w16cid:durableId="1164660997">
    <w:abstractNumId w:val="7"/>
  </w:num>
  <w:num w:numId="6" w16cid:durableId="734008832">
    <w:abstractNumId w:val="3"/>
  </w:num>
  <w:num w:numId="7" w16cid:durableId="2077120351">
    <w:abstractNumId w:val="2"/>
  </w:num>
  <w:num w:numId="8" w16cid:durableId="2016178877">
    <w:abstractNumId w:val="1"/>
  </w:num>
  <w:num w:numId="9" w16cid:durableId="228464108">
    <w:abstractNumId w:val="0"/>
  </w:num>
  <w:num w:numId="10" w16cid:durableId="1555656295">
    <w:abstractNumId w:val="9"/>
  </w:num>
  <w:num w:numId="11" w16cid:durableId="858395062">
    <w:abstractNumId w:val="11"/>
  </w:num>
  <w:num w:numId="12" w16cid:durableId="115031993">
    <w:abstractNumId w:val="13"/>
  </w:num>
  <w:num w:numId="13" w16cid:durableId="1238638173">
    <w:abstractNumId w:val="18"/>
  </w:num>
  <w:num w:numId="14" w16cid:durableId="628441896">
    <w:abstractNumId w:val="10"/>
  </w:num>
  <w:num w:numId="15" w16cid:durableId="2054579588">
    <w:abstractNumId w:val="12"/>
  </w:num>
  <w:num w:numId="16" w16cid:durableId="2015910456">
    <w:abstractNumId w:val="15"/>
  </w:num>
  <w:num w:numId="17" w16cid:durableId="1697537910">
    <w:abstractNumId w:val="14"/>
  </w:num>
  <w:num w:numId="18" w16cid:durableId="19020608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50039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86255"/>
    <w:rsid w:val="000E66AC"/>
    <w:rsid w:val="000F77D8"/>
    <w:rsid w:val="0015074B"/>
    <w:rsid w:val="00151053"/>
    <w:rsid w:val="001724B0"/>
    <w:rsid w:val="0019502A"/>
    <w:rsid w:val="001F1003"/>
    <w:rsid w:val="001F207A"/>
    <w:rsid w:val="00265433"/>
    <w:rsid w:val="00270B8F"/>
    <w:rsid w:val="00291552"/>
    <w:rsid w:val="0029639D"/>
    <w:rsid w:val="00297E78"/>
    <w:rsid w:val="002A54E2"/>
    <w:rsid w:val="002A68F3"/>
    <w:rsid w:val="002C15D1"/>
    <w:rsid w:val="002C77C3"/>
    <w:rsid w:val="00326AA1"/>
    <w:rsid w:val="00326F90"/>
    <w:rsid w:val="00344054"/>
    <w:rsid w:val="00372A65"/>
    <w:rsid w:val="004154A6"/>
    <w:rsid w:val="00461ECE"/>
    <w:rsid w:val="004E3071"/>
    <w:rsid w:val="004F58E3"/>
    <w:rsid w:val="005222BD"/>
    <w:rsid w:val="00586DA1"/>
    <w:rsid w:val="005B6749"/>
    <w:rsid w:val="00627F7D"/>
    <w:rsid w:val="0067436F"/>
    <w:rsid w:val="006973D1"/>
    <w:rsid w:val="006C4DFC"/>
    <w:rsid w:val="00715E49"/>
    <w:rsid w:val="007323F7"/>
    <w:rsid w:val="00780F75"/>
    <w:rsid w:val="007B29D4"/>
    <w:rsid w:val="007B4F6F"/>
    <w:rsid w:val="00836996"/>
    <w:rsid w:val="0086795B"/>
    <w:rsid w:val="0087123E"/>
    <w:rsid w:val="00873AF5"/>
    <w:rsid w:val="00896A55"/>
    <w:rsid w:val="008C2FCF"/>
    <w:rsid w:val="008E1B8C"/>
    <w:rsid w:val="009137D4"/>
    <w:rsid w:val="009332D9"/>
    <w:rsid w:val="009D0D87"/>
    <w:rsid w:val="00A14F0B"/>
    <w:rsid w:val="00AA1D8D"/>
    <w:rsid w:val="00AC1A36"/>
    <w:rsid w:val="00AE5A96"/>
    <w:rsid w:val="00AF1229"/>
    <w:rsid w:val="00B16610"/>
    <w:rsid w:val="00B47730"/>
    <w:rsid w:val="00B56691"/>
    <w:rsid w:val="00B63E76"/>
    <w:rsid w:val="00BB13A5"/>
    <w:rsid w:val="00C20675"/>
    <w:rsid w:val="00C529E1"/>
    <w:rsid w:val="00C729B7"/>
    <w:rsid w:val="00CB0664"/>
    <w:rsid w:val="00CB2BE5"/>
    <w:rsid w:val="00CD29E8"/>
    <w:rsid w:val="00D13322"/>
    <w:rsid w:val="00DC18AD"/>
    <w:rsid w:val="00E40781"/>
    <w:rsid w:val="00F31160"/>
    <w:rsid w:val="00FB133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19E6FD13"/>
  <w14:defaultImageDpi w14:val="300"/>
  <w15:docId w15:val="{CAAFF7AA-099D-4C2F-A003-07DDDE3D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DC18AD"/>
    <w:pPr>
      <w:autoSpaceDE w:val="0"/>
      <w:autoSpaceDN w:val="0"/>
      <w:adjustRightInd w:val="0"/>
      <w:spacing w:after="0" w:line="240" w:lineRule="auto"/>
    </w:pPr>
    <w:rPr>
      <w:rFonts w:ascii="Times New Roman" w:eastAsia="Times New Roman" w:hAnsi="Times New Roman" w:cs="Times New Roman"/>
      <w:color w:val="000000"/>
      <w:sz w:val="24"/>
      <w:szCs w:val="24"/>
      <w:lang w:val="it-IT" w:eastAsia="it-IT"/>
    </w:rPr>
  </w:style>
  <w:style w:type="character" w:styleId="Rimandocommento">
    <w:name w:val="annotation reference"/>
    <w:basedOn w:val="Carpredefinitoparagrafo"/>
    <w:uiPriority w:val="99"/>
    <w:semiHidden/>
    <w:unhideWhenUsed/>
    <w:rsid w:val="009D0D87"/>
    <w:rPr>
      <w:sz w:val="16"/>
      <w:szCs w:val="16"/>
    </w:rPr>
  </w:style>
  <w:style w:type="paragraph" w:styleId="Testocommento">
    <w:name w:val="annotation text"/>
    <w:basedOn w:val="Normale"/>
    <w:link w:val="TestocommentoCarattere"/>
    <w:uiPriority w:val="99"/>
    <w:semiHidden/>
    <w:unhideWhenUsed/>
    <w:rsid w:val="009D0D8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D0D87"/>
    <w:rPr>
      <w:sz w:val="20"/>
      <w:szCs w:val="20"/>
    </w:rPr>
  </w:style>
  <w:style w:type="paragraph" w:styleId="Soggettocommento">
    <w:name w:val="annotation subject"/>
    <w:basedOn w:val="Testocommento"/>
    <w:next w:val="Testocommento"/>
    <w:link w:val="SoggettocommentoCarattere"/>
    <w:uiPriority w:val="99"/>
    <w:semiHidden/>
    <w:unhideWhenUsed/>
    <w:rsid w:val="009D0D87"/>
    <w:rPr>
      <w:b/>
      <w:bCs/>
    </w:rPr>
  </w:style>
  <w:style w:type="character" w:customStyle="1" w:styleId="SoggettocommentoCarattere">
    <w:name w:val="Soggetto commento Carattere"/>
    <w:basedOn w:val="TestocommentoCarattere"/>
    <w:link w:val="Soggettocommento"/>
    <w:uiPriority w:val="99"/>
    <w:semiHidden/>
    <w:rsid w:val="009D0D87"/>
    <w:rPr>
      <w:b/>
      <w:bCs/>
      <w:sz w:val="20"/>
      <w:szCs w:val="20"/>
    </w:rPr>
  </w:style>
  <w:style w:type="paragraph" w:styleId="Testofumetto">
    <w:name w:val="Balloon Text"/>
    <w:basedOn w:val="Normale"/>
    <w:link w:val="TestofumettoCarattere"/>
    <w:uiPriority w:val="99"/>
    <w:semiHidden/>
    <w:unhideWhenUsed/>
    <w:rsid w:val="009D0D8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0D87"/>
    <w:rPr>
      <w:rFonts w:ascii="Segoe UI" w:hAnsi="Segoe UI" w:cs="Segoe UI"/>
      <w:sz w:val="18"/>
      <w:szCs w:val="18"/>
    </w:rPr>
  </w:style>
  <w:style w:type="paragraph" w:styleId="NormaleWeb">
    <w:name w:val="Normal (Web)"/>
    <w:basedOn w:val="Normale"/>
    <w:uiPriority w:val="99"/>
    <w:unhideWhenUsed/>
    <w:rsid w:val="00873AF5"/>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680723">
      <w:bodyDiv w:val="1"/>
      <w:marLeft w:val="0"/>
      <w:marRight w:val="0"/>
      <w:marTop w:val="0"/>
      <w:marBottom w:val="0"/>
      <w:divBdr>
        <w:top w:val="none" w:sz="0" w:space="0" w:color="auto"/>
        <w:left w:val="none" w:sz="0" w:space="0" w:color="auto"/>
        <w:bottom w:val="none" w:sz="0" w:space="0" w:color="auto"/>
        <w:right w:val="none" w:sz="0" w:space="0" w:color="auto"/>
      </w:divBdr>
    </w:div>
    <w:div w:id="1540970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FD334-0643-4AB1-AF7A-6DDE7830B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1073</TotalTime>
  <Pages>4</Pages>
  <Words>887</Words>
  <Characters>5060</Characters>
  <Application>Microsoft Office Word</Application>
  <DocSecurity>0</DocSecurity>
  <Lines>42</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Sbardellati</cp:lastModifiedBy>
  <cp:revision>16</cp:revision>
  <cp:lastPrinted>2025-08-05T09:47:00Z</cp:lastPrinted>
  <dcterms:created xsi:type="dcterms:W3CDTF">2025-08-05T07:05:00Z</dcterms:created>
  <dcterms:modified xsi:type="dcterms:W3CDTF">2026-05-25T08:09:00Z</dcterms:modified>
  <cp:category/>
</cp:coreProperties>
</file>